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0E90">
      <w:pPr>
        <w:rPr>
          <w:rFonts w:hint="eastAsia" w:ascii="华文中宋" w:hAnsi="华文中宋" w:eastAsia="华文中宋" w:cs="华文中宋"/>
          <w:spacing w:val="8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pacing w:val="8"/>
          <w:sz w:val="32"/>
          <w:szCs w:val="32"/>
        </w:rPr>
        <w:t>附件</w:t>
      </w:r>
      <w:r>
        <w:rPr>
          <w:rFonts w:hint="eastAsia" w:ascii="华文中宋" w:hAnsi="华文中宋" w:eastAsia="华文中宋" w:cs="华文中宋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B4D6941">
      <w:pPr>
        <w:rPr>
          <w:rFonts w:ascii="华文中宋" w:hAnsi="华文中宋" w:eastAsia="华文中宋" w:cs="华文中宋"/>
          <w:spacing w:val="8"/>
          <w:sz w:val="32"/>
          <w:szCs w:val="32"/>
        </w:rPr>
      </w:pPr>
    </w:p>
    <w:p w14:paraId="03CBAC46">
      <w:pPr>
        <w:jc w:val="center"/>
        <w:rPr>
          <w:rFonts w:ascii="方正大标宋简体" w:hAnsi="方正大标宋简体" w:eastAsia="方正大标宋简体"/>
          <w:sz w:val="36"/>
        </w:rPr>
      </w:pPr>
      <w:r>
        <w:rPr>
          <w:rFonts w:hint="eastAsia" w:ascii="方正大标宋简体" w:hAnsi="方正大标宋简体" w:eastAsia="方正大标宋简体"/>
          <w:sz w:val="36"/>
        </w:rPr>
        <w:t>南京财经大学</w:t>
      </w:r>
    </w:p>
    <w:p w14:paraId="379C9BBF">
      <w:pPr>
        <w:spacing w:after="100" w:afterAutospacing="1"/>
        <w:jc w:val="center"/>
        <w:rPr>
          <w:rFonts w:ascii="方正大标宋简体" w:hAnsi="方正大标宋简体" w:eastAsia="方正大标宋简体"/>
          <w:sz w:val="36"/>
        </w:rPr>
      </w:pPr>
      <w:r>
        <w:rPr>
          <w:rFonts w:hint="eastAsia" w:ascii="方正大标宋简体" w:hAnsi="方正大标宋简体" w:eastAsia="方正大标宋简体"/>
          <w:sz w:val="36"/>
        </w:rPr>
        <w:t>研究生招生思想政治素质和品德考核表</w:t>
      </w:r>
    </w:p>
    <w:tbl>
      <w:tblPr>
        <w:tblStyle w:val="88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045"/>
        <w:gridCol w:w="1559"/>
        <w:gridCol w:w="1701"/>
        <w:gridCol w:w="1276"/>
        <w:gridCol w:w="1532"/>
      </w:tblGrid>
      <w:tr w14:paraId="1298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3" w:type="dxa"/>
            <w:noWrap/>
            <w:vAlign w:val="center"/>
          </w:tcPr>
          <w:p w14:paraId="0E0FC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045" w:type="dxa"/>
            <w:noWrap/>
            <w:vAlign w:val="center"/>
          </w:tcPr>
          <w:p w14:paraId="0F9ADE1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43461D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09" w:type="dxa"/>
            <w:gridSpan w:val="3"/>
            <w:noWrap/>
            <w:vAlign w:val="center"/>
          </w:tcPr>
          <w:p w14:paraId="73EE289A">
            <w:pPr>
              <w:jc w:val="center"/>
              <w:rPr>
                <w:sz w:val="24"/>
              </w:rPr>
            </w:pPr>
          </w:p>
        </w:tc>
      </w:tr>
      <w:tr w14:paraId="7A38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3" w:type="dxa"/>
            <w:noWrap/>
            <w:vAlign w:val="center"/>
          </w:tcPr>
          <w:p w14:paraId="019487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045" w:type="dxa"/>
            <w:noWrap/>
            <w:vAlign w:val="center"/>
          </w:tcPr>
          <w:p w14:paraId="3A2324E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714C1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noWrap/>
            <w:vAlign w:val="center"/>
          </w:tcPr>
          <w:p w14:paraId="0FEEF4C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D307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32" w:type="dxa"/>
            <w:noWrap/>
            <w:vAlign w:val="center"/>
          </w:tcPr>
          <w:p w14:paraId="26C1F747">
            <w:pPr>
              <w:jc w:val="center"/>
              <w:rPr>
                <w:sz w:val="24"/>
              </w:rPr>
            </w:pPr>
          </w:p>
        </w:tc>
      </w:tr>
      <w:tr w14:paraId="2B36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3" w:type="dxa"/>
            <w:noWrap/>
            <w:vAlign w:val="center"/>
          </w:tcPr>
          <w:p w14:paraId="57F8C6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45" w:type="dxa"/>
            <w:noWrap/>
            <w:vAlign w:val="center"/>
          </w:tcPr>
          <w:p w14:paraId="7DE44CA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3A5DA4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noWrap/>
            <w:vAlign w:val="center"/>
          </w:tcPr>
          <w:p w14:paraId="3574B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938AC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32" w:type="dxa"/>
            <w:noWrap/>
            <w:vAlign w:val="center"/>
          </w:tcPr>
          <w:p w14:paraId="6E436996">
            <w:pPr>
              <w:jc w:val="center"/>
              <w:rPr>
                <w:sz w:val="24"/>
              </w:rPr>
            </w:pPr>
          </w:p>
        </w:tc>
      </w:tr>
      <w:tr w14:paraId="37B4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548" w:type="dxa"/>
            <w:gridSpan w:val="2"/>
            <w:noWrap/>
            <w:vAlign w:val="center"/>
          </w:tcPr>
          <w:p w14:paraId="691227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档案所在单位</w:t>
            </w:r>
          </w:p>
        </w:tc>
        <w:tc>
          <w:tcPr>
            <w:tcW w:w="6068" w:type="dxa"/>
            <w:gridSpan w:val="4"/>
            <w:noWrap/>
            <w:vAlign w:val="center"/>
          </w:tcPr>
          <w:p w14:paraId="787EE8C4">
            <w:pPr>
              <w:jc w:val="center"/>
              <w:rPr>
                <w:sz w:val="24"/>
              </w:rPr>
            </w:pPr>
          </w:p>
        </w:tc>
      </w:tr>
      <w:tr w14:paraId="6ADA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548" w:type="dxa"/>
            <w:gridSpan w:val="2"/>
            <w:noWrap/>
            <w:vAlign w:val="center"/>
          </w:tcPr>
          <w:p w14:paraId="29E5C2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是否有违法违规违纪行为</w:t>
            </w:r>
          </w:p>
        </w:tc>
        <w:tc>
          <w:tcPr>
            <w:tcW w:w="6068" w:type="dxa"/>
            <w:gridSpan w:val="4"/>
            <w:noWrap/>
            <w:vAlign w:val="center"/>
          </w:tcPr>
          <w:p w14:paraId="6E6D1C0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（请填写是或者否）</w:t>
            </w:r>
          </w:p>
        </w:tc>
      </w:tr>
      <w:tr w14:paraId="1C17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3548" w:type="dxa"/>
            <w:gridSpan w:val="2"/>
            <w:noWrap/>
            <w:vAlign w:val="center"/>
          </w:tcPr>
          <w:p w14:paraId="571EC5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是否有违反国家教育考试规定、情节严重受到停考处罚情况</w:t>
            </w:r>
          </w:p>
        </w:tc>
        <w:tc>
          <w:tcPr>
            <w:tcW w:w="6068" w:type="dxa"/>
            <w:gridSpan w:val="4"/>
            <w:noWrap/>
            <w:vAlign w:val="center"/>
          </w:tcPr>
          <w:p w14:paraId="529AEA2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（请填写是或者否）</w:t>
            </w:r>
          </w:p>
        </w:tc>
      </w:tr>
      <w:tr w14:paraId="2052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616" w:type="dxa"/>
            <w:gridSpan w:val="6"/>
            <w:noWrap/>
            <w:vAlign w:val="center"/>
          </w:tcPr>
          <w:p w14:paraId="398AE3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以下栏目由档案所在单位或户籍所在单位填写</w:t>
            </w:r>
          </w:p>
        </w:tc>
      </w:tr>
      <w:tr w14:paraId="4949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8" w:hRule="atLeast"/>
          <w:jc w:val="center"/>
        </w:trPr>
        <w:tc>
          <w:tcPr>
            <w:tcW w:w="9616" w:type="dxa"/>
            <w:gridSpan w:val="6"/>
            <w:noWrap/>
          </w:tcPr>
          <w:p w14:paraId="0A554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考生思想政治素质和品德情况：</w:t>
            </w:r>
            <w:r>
              <w:rPr>
                <w:rFonts w:hint="eastAsia" w:ascii="楷体" w:hAnsi="楷体" w:eastAsia="楷体"/>
                <w:sz w:val="24"/>
              </w:rPr>
              <w:t>（包括政治态度、思想表现、学习（工作）态度、道德品质、遵纪守法、诚实守信等情况）（不够可附页）</w:t>
            </w:r>
          </w:p>
          <w:p w14:paraId="0432E6C8">
            <w:pPr>
              <w:rPr>
                <w:sz w:val="24"/>
              </w:rPr>
            </w:pPr>
          </w:p>
          <w:p w14:paraId="2FCC442C">
            <w:pPr>
              <w:rPr>
                <w:sz w:val="24"/>
              </w:rPr>
            </w:pPr>
          </w:p>
          <w:p w14:paraId="4A602AB2">
            <w:pPr>
              <w:rPr>
                <w:sz w:val="24"/>
              </w:rPr>
            </w:pPr>
          </w:p>
          <w:p w14:paraId="6652B8EA">
            <w:pPr>
              <w:rPr>
                <w:sz w:val="24"/>
              </w:rPr>
            </w:pPr>
          </w:p>
          <w:p w14:paraId="0E8CE970">
            <w:pPr>
              <w:rPr>
                <w:sz w:val="24"/>
              </w:rPr>
            </w:pPr>
          </w:p>
          <w:p w14:paraId="4EE42DE7">
            <w:pPr>
              <w:rPr>
                <w:sz w:val="24"/>
              </w:rPr>
            </w:pPr>
          </w:p>
          <w:p w14:paraId="22C1C3F2">
            <w:pPr>
              <w:rPr>
                <w:sz w:val="24"/>
              </w:rPr>
            </w:pPr>
          </w:p>
          <w:p w14:paraId="7E86EA42">
            <w:pPr>
              <w:rPr>
                <w:sz w:val="24"/>
              </w:rPr>
            </w:pPr>
          </w:p>
          <w:p w14:paraId="18D5F3E5">
            <w:pPr>
              <w:rPr>
                <w:sz w:val="24"/>
              </w:rPr>
            </w:pPr>
          </w:p>
          <w:p w14:paraId="62FA4CDD">
            <w:pPr>
              <w:rPr>
                <w:sz w:val="24"/>
              </w:rPr>
            </w:pPr>
          </w:p>
          <w:p w14:paraId="3763AEB9">
            <w:pPr>
              <w:rPr>
                <w:sz w:val="24"/>
              </w:rPr>
            </w:pPr>
          </w:p>
          <w:p w14:paraId="0632D364">
            <w:pPr>
              <w:rPr>
                <w:sz w:val="24"/>
              </w:rPr>
            </w:pPr>
          </w:p>
          <w:p w14:paraId="66E4512F">
            <w:pPr>
              <w:rPr>
                <w:sz w:val="24"/>
              </w:rPr>
            </w:pPr>
          </w:p>
          <w:p w14:paraId="600B5835">
            <w:pPr>
              <w:rPr>
                <w:sz w:val="24"/>
              </w:rPr>
            </w:pPr>
          </w:p>
          <w:p w14:paraId="2E43C4D1">
            <w:pPr>
              <w:rPr>
                <w:sz w:val="24"/>
              </w:rPr>
            </w:pPr>
          </w:p>
          <w:p w14:paraId="78E25E6A">
            <w:pPr>
              <w:rPr>
                <w:sz w:val="24"/>
              </w:rPr>
            </w:pPr>
          </w:p>
          <w:p w14:paraId="1F4CF635">
            <w:pPr>
              <w:rPr>
                <w:sz w:val="24"/>
              </w:rPr>
            </w:pPr>
          </w:p>
          <w:p w14:paraId="668DFFBB">
            <w:pPr>
              <w:wordWrap w:val="0"/>
              <w:spacing w:after="100" w:afterAutospacing="1"/>
              <w:ind w:right="5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经办人（签名）：                  联系电话：               </w:t>
            </w:r>
          </w:p>
          <w:p w14:paraId="709896C7">
            <w:pPr>
              <w:wordWrap w:val="0"/>
              <w:spacing w:after="100" w:afterAutospacing="1"/>
              <w:ind w:right="5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档案所在单位或户籍所在单位（盖章）： </w:t>
            </w:r>
          </w:p>
          <w:p w14:paraId="28DD3513">
            <w:pPr>
              <w:wordWrap w:val="0"/>
              <w:spacing w:after="100" w:afterAutospacing="1"/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311EFF7A">
      <w:pPr>
        <w:ind w:left="-424" w:leftChars="-202" w:right="-341"/>
        <w:rPr>
          <w:sz w:val="20"/>
          <w:szCs w:val="18"/>
        </w:rPr>
      </w:pPr>
      <w:r>
        <w:rPr>
          <w:rFonts w:hint="eastAsia"/>
          <w:szCs w:val="21"/>
        </w:rPr>
        <w:t>备注：1．此件将存档，请用黑色水笔填写，所有栏目不能为空，没有则填“无”；2．应届毕业生由所在院（系）党组织填写并加盖公章；非应届毕业生由档案所在单位或户籍所在单位填写并加盖公章。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48997">
    <w:pPr>
      <w:pStyle w:val="55"/>
      <w:tabs>
        <w:tab w:val="left" w:pos="495"/>
        <w:tab w:val="center" w:pos="4156"/>
        <w:tab w:val="clear" w:pos="4153"/>
      </w:tabs>
    </w:pPr>
    <w:r>
      <w:tab/>
    </w:r>
    <w:r>
      <w:tab/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mNWVkOTk4ODUzZjY3MmUyYzFkNzRlYTNmYWE5OTYifQ=="/>
    <w:docVar w:name="KSO_WPS_MARK_KEY" w:val="fec3b7d7-f0ad-4bba-8828-e725dfd827d0"/>
  </w:docVars>
  <w:rsids>
    <w:rsidRoot w:val="00D86F68"/>
    <w:rsid w:val="00026101"/>
    <w:rsid w:val="00133A6A"/>
    <w:rsid w:val="00140D2E"/>
    <w:rsid w:val="00150A30"/>
    <w:rsid w:val="00180E84"/>
    <w:rsid w:val="002646D4"/>
    <w:rsid w:val="002B12DD"/>
    <w:rsid w:val="005A0F97"/>
    <w:rsid w:val="005F7E66"/>
    <w:rsid w:val="00602825"/>
    <w:rsid w:val="00693C19"/>
    <w:rsid w:val="00837CAB"/>
    <w:rsid w:val="00880C83"/>
    <w:rsid w:val="008B12B8"/>
    <w:rsid w:val="00902AD6"/>
    <w:rsid w:val="009C6E11"/>
    <w:rsid w:val="00A252B3"/>
    <w:rsid w:val="00B20BFF"/>
    <w:rsid w:val="00B87142"/>
    <w:rsid w:val="00CF5201"/>
    <w:rsid w:val="00D80904"/>
    <w:rsid w:val="00D86F68"/>
    <w:rsid w:val="00E53704"/>
    <w:rsid w:val="00F0563C"/>
    <w:rsid w:val="00F1172C"/>
    <w:rsid w:val="00F42FC4"/>
    <w:rsid w:val="00F56040"/>
    <w:rsid w:val="0FA8690E"/>
    <w:rsid w:val="2D083EB2"/>
    <w:rsid w:val="520B7CC8"/>
    <w:rsid w:val="67C80672"/>
    <w:rsid w:val="74264699"/>
    <w:rsid w:val="745F6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0" w:name="HTML Acronym"/>
    <w:lsdException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9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8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9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0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10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102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103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8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autoRedefine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uiPriority w:val="0"/>
    <w:pPr>
      <w:ind w:left="420" w:leftChars="200"/>
    </w:pPr>
  </w:style>
  <w:style w:type="paragraph" w:styleId="16">
    <w:name w:val="Note Heading"/>
    <w:basedOn w:val="1"/>
    <w:next w:val="1"/>
    <w:link w:val="134"/>
    <w:uiPriority w:val="0"/>
    <w:pPr>
      <w:jc w:val="center"/>
    </w:pPr>
  </w:style>
  <w:style w:type="paragraph" w:styleId="17">
    <w:name w:val="List Bullet 4"/>
    <w:basedOn w:val="1"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uiPriority w:val="0"/>
    <w:pPr>
      <w:ind w:left="1400" w:leftChars="1400"/>
    </w:pPr>
  </w:style>
  <w:style w:type="paragraph" w:styleId="19">
    <w:name w:val="E-mail Signature"/>
    <w:basedOn w:val="1"/>
    <w:link w:val="106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qFormat/>
    <w:uiPriority w:val="0"/>
    <w:pPr>
      <w:ind w:left="800" w:leftChars="800"/>
    </w:pPr>
  </w:style>
  <w:style w:type="paragraph" w:styleId="24">
    <w:name w:val="List Bullet"/>
    <w:basedOn w:val="1"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26">
    <w:name w:val="Document Map"/>
    <w:basedOn w:val="1"/>
    <w:link w:val="121"/>
    <w:qFormat/>
    <w:uiPriority w:val="0"/>
    <w:rPr>
      <w:rFonts w:ascii="宋体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Theme="majorHAnsi" w:hAnsiTheme="majorHAnsi" w:cstheme="majorBidi"/>
      <w:sz w:val="24"/>
    </w:rPr>
  </w:style>
  <w:style w:type="paragraph" w:styleId="28">
    <w:name w:val="annotation text"/>
    <w:basedOn w:val="1"/>
    <w:link w:val="115"/>
    <w:qFormat/>
    <w:uiPriority w:val="0"/>
    <w:pPr>
      <w:jc w:val="left"/>
    </w:pPr>
  </w:style>
  <w:style w:type="paragraph" w:styleId="29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4"/>
    <w:qFormat/>
    <w:uiPriority w:val="0"/>
  </w:style>
  <w:style w:type="paragraph" w:styleId="31">
    <w:name w:val="Body Text 3"/>
    <w:basedOn w:val="1"/>
    <w:link w:val="131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10"/>
    <w:qFormat/>
    <w:uiPriority w:val="0"/>
    <w:pPr>
      <w:ind w:left="100" w:leftChars="2100"/>
    </w:pPr>
  </w:style>
  <w:style w:type="paragraph" w:styleId="33">
    <w:name w:val="List Bullet 3"/>
    <w:basedOn w:val="1"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26"/>
    <w:qFormat/>
    <w:uiPriority w:val="0"/>
    <w:pPr>
      <w:spacing w:after="120"/>
    </w:pPr>
  </w:style>
  <w:style w:type="paragraph" w:styleId="35">
    <w:name w:val="Body Text Indent"/>
    <w:basedOn w:val="1"/>
    <w:link w:val="128"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91"/>
    <w:uiPriority w:val="0"/>
    <w:rPr>
      <w:i/>
      <w:iCs/>
    </w:rPr>
  </w:style>
  <w:style w:type="paragraph" w:styleId="42">
    <w:name w:val="index 4"/>
    <w:basedOn w:val="1"/>
    <w:next w:val="1"/>
    <w:autoRedefine/>
    <w:qFormat/>
    <w:uiPriority w:val="0"/>
    <w:pPr>
      <w:ind w:left="600" w:leftChars="600"/>
    </w:pPr>
  </w:style>
  <w:style w:type="paragraph" w:styleId="43">
    <w:name w:val="toc 5"/>
    <w:basedOn w:val="1"/>
    <w:next w:val="1"/>
    <w:autoRedefine/>
    <w:uiPriority w:val="0"/>
    <w:pPr>
      <w:ind w:left="1680" w:leftChars="800"/>
    </w:pPr>
  </w:style>
  <w:style w:type="paragraph" w:styleId="44">
    <w:name w:val="toc 3"/>
    <w:basedOn w:val="1"/>
    <w:next w:val="1"/>
    <w:autoRedefine/>
    <w:qFormat/>
    <w:uiPriority w:val="0"/>
    <w:pPr>
      <w:ind w:left="840" w:leftChars="400"/>
    </w:pPr>
  </w:style>
  <w:style w:type="paragraph" w:styleId="45">
    <w:name w:val="Plain Text"/>
    <w:basedOn w:val="1"/>
    <w:link w:val="105"/>
    <w:qFormat/>
    <w:uiPriority w:val="0"/>
    <w:rPr>
      <w:rFonts w:ascii="宋体" w:hAnsi="Courier New" w:cs="Courier New"/>
      <w:szCs w:val="21"/>
    </w:rPr>
  </w:style>
  <w:style w:type="paragraph" w:styleId="46">
    <w:name w:val="List Bullet 5"/>
    <w:basedOn w:val="1"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qFormat/>
    <w:uiPriority w:val="0"/>
    <w:pPr>
      <w:ind w:left="2940" w:leftChars="1400"/>
    </w:pPr>
  </w:style>
  <w:style w:type="paragraph" w:styleId="49">
    <w:name w:val="index 3"/>
    <w:basedOn w:val="1"/>
    <w:next w:val="1"/>
    <w:autoRedefine/>
    <w:qFormat/>
    <w:uiPriority w:val="0"/>
    <w:pPr>
      <w:ind w:left="400" w:leftChars="400"/>
    </w:pPr>
  </w:style>
  <w:style w:type="paragraph" w:styleId="50">
    <w:name w:val="Date"/>
    <w:basedOn w:val="1"/>
    <w:next w:val="1"/>
    <w:link w:val="118"/>
    <w:qFormat/>
    <w:uiPriority w:val="0"/>
    <w:pPr>
      <w:ind w:left="100" w:leftChars="2500"/>
    </w:pPr>
  </w:style>
  <w:style w:type="paragraph" w:styleId="51">
    <w:name w:val="Body Text Indent 2"/>
    <w:basedOn w:val="1"/>
    <w:link w:val="132"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20"/>
    <w:uiPriority w:val="0"/>
    <w:pPr>
      <w:snapToGrid w:val="0"/>
      <w:jc w:val="left"/>
    </w:pPr>
  </w:style>
  <w:style w:type="paragraph" w:styleId="53">
    <w:name w:val="List Continue 5"/>
    <w:basedOn w:val="1"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14"/>
    <w:qFormat/>
    <w:uiPriority w:val="0"/>
    <w:rPr>
      <w:sz w:val="18"/>
      <w:szCs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9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7"/>
    <w:qFormat/>
    <w:uiPriority w:val="0"/>
    <w:pPr>
      <w:ind w:left="100" w:leftChars="2100"/>
    </w:pPr>
  </w:style>
  <w:style w:type="paragraph" w:styleId="59">
    <w:name w:val="toc 1"/>
    <w:basedOn w:val="1"/>
    <w:next w:val="1"/>
    <w:autoRedefine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autoRedefine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uiPriority w:val="0"/>
  </w:style>
  <w:style w:type="paragraph" w:styleId="64">
    <w:name w:val="Subtitle"/>
    <w:basedOn w:val="1"/>
    <w:next w:val="1"/>
    <w:link w:val="107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09"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uiPriority w:val="0"/>
    <w:pPr>
      <w:ind w:left="2100" w:leftChars="1000"/>
    </w:pPr>
  </w:style>
  <w:style w:type="paragraph" w:styleId="69">
    <w:name w:val="List 5"/>
    <w:basedOn w:val="1"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autoRedefine/>
    <w:uiPriority w:val="0"/>
    <w:pPr>
      <w:ind w:left="1200" w:leftChars="1200"/>
    </w:pPr>
  </w:style>
  <w:style w:type="paragraph" w:styleId="72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autoRedefine/>
    <w:uiPriority w:val="0"/>
    <w:pPr>
      <w:ind w:left="420" w:leftChars="200"/>
    </w:pPr>
  </w:style>
  <w:style w:type="paragraph" w:styleId="75">
    <w:name w:val="toc 9"/>
    <w:basedOn w:val="1"/>
    <w:next w:val="1"/>
    <w:autoRedefine/>
    <w:uiPriority w:val="0"/>
    <w:pPr>
      <w:ind w:left="3360" w:leftChars="1600"/>
    </w:pPr>
  </w:style>
  <w:style w:type="paragraph" w:styleId="76">
    <w:name w:val="Body Text 2"/>
    <w:basedOn w:val="1"/>
    <w:link w:val="130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link w:val="92"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qFormat/>
    <w:uiPriority w:val="0"/>
    <w:pPr>
      <w:ind w:left="200" w:leftChars="200"/>
    </w:pPr>
  </w:style>
  <w:style w:type="paragraph" w:styleId="84">
    <w:name w:val="Title"/>
    <w:basedOn w:val="1"/>
    <w:next w:val="1"/>
    <w:link w:val="9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85">
    <w:name w:val="annotation subject"/>
    <w:basedOn w:val="28"/>
    <w:next w:val="28"/>
    <w:link w:val="116"/>
    <w:uiPriority w:val="0"/>
    <w:rPr>
      <w:b/>
      <w:bCs/>
    </w:rPr>
  </w:style>
  <w:style w:type="paragraph" w:styleId="86">
    <w:name w:val="Body Text First Indent"/>
    <w:basedOn w:val="34"/>
    <w:link w:val="127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9"/>
    <w:qFormat/>
    <w:uiPriority w:val="0"/>
    <w:pPr>
      <w:ind w:firstLine="420" w:firstLineChars="200"/>
    </w:pPr>
  </w:style>
  <w:style w:type="character" w:customStyle="1" w:styleId="90">
    <w:name w:val="页眉 字符"/>
    <w:basedOn w:val="89"/>
    <w:link w:val="5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1">
    <w:name w:val="HTML 地址 字符"/>
    <w:basedOn w:val="89"/>
    <w:link w:val="41"/>
    <w:qFormat/>
    <w:uiPriority w:val="0"/>
    <w:rPr>
      <w:rFonts w:ascii="Times New Roman" w:hAnsi="Times New Roman" w:eastAsia="宋体" w:cs="Times New Roman"/>
      <w:i/>
      <w:iCs/>
      <w:kern w:val="2"/>
      <w:sz w:val="21"/>
      <w:szCs w:val="24"/>
    </w:rPr>
  </w:style>
  <w:style w:type="character" w:customStyle="1" w:styleId="92">
    <w:name w:val="HTML 预设格式 字符"/>
    <w:basedOn w:val="89"/>
    <w:link w:val="80"/>
    <w:uiPriority w:val="0"/>
    <w:rPr>
      <w:rFonts w:ascii="Courier New" w:hAnsi="Courier New" w:eastAsia="宋体" w:cs="Courier New"/>
      <w:kern w:val="2"/>
    </w:rPr>
  </w:style>
  <w:style w:type="character" w:customStyle="1" w:styleId="93">
    <w:name w:val="标题 1 字符"/>
    <w:basedOn w:val="8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94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95">
    <w:name w:val="标题 字符"/>
    <w:basedOn w:val="89"/>
    <w:link w:val="84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96">
    <w:name w:val="标题 2 字符"/>
    <w:basedOn w:val="89"/>
    <w:link w:val="4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97">
    <w:name w:val="标题 3 字符"/>
    <w:basedOn w:val="89"/>
    <w:link w:val="5"/>
    <w:semiHidden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98">
    <w:name w:val="标题 4 字符"/>
    <w:basedOn w:val="89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99">
    <w:name w:val="标题 5 字符"/>
    <w:basedOn w:val="89"/>
    <w:link w:val="7"/>
    <w:semiHidden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100">
    <w:name w:val="标题 6 字符"/>
    <w:basedOn w:val="89"/>
    <w:link w:val="8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01">
    <w:name w:val="标题 7 字符"/>
    <w:basedOn w:val="89"/>
    <w:link w:val="9"/>
    <w:semiHidden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102">
    <w:name w:val="标题 8 字符"/>
    <w:basedOn w:val="89"/>
    <w:link w:val="10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03">
    <w:name w:val="标题 9 字符"/>
    <w:basedOn w:val="89"/>
    <w:link w:val="11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04">
    <w:name w:val="称呼 字符"/>
    <w:basedOn w:val="89"/>
    <w:link w:val="3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05">
    <w:name w:val="纯文本 字符"/>
    <w:basedOn w:val="89"/>
    <w:link w:val="45"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06">
    <w:name w:val="电子邮件签名 字符"/>
    <w:basedOn w:val="89"/>
    <w:link w:val="19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07">
    <w:name w:val="副标题 字符"/>
    <w:basedOn w:val="89"/>
    <w:link w:val="64"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8">
    <w:name w:val="宏文本 字符"/>
    <w:basedOn w:val="89"/>
    <w:link w:val="2"/>
    <w:qFormat/>
    <w:uiPriority w:val="0"/>
    <w:rPr>
      <w:rFonts w:ascii="Courier New" w:hAnsi="Courier New" w:eastAsia="宋体" w:cs="Courier New"/>
      <w:kern w:val="2"/>
      <w:sz w:val="24"/>
      <w:szCs w:val="24"/>
    </w:rPr>
  </w:style>
  <w:style w:type="character" w:customStyle="1" w:styleId="109">
    <w:name w:val="脚注文本 字符"/>
    <w:basedOn w:val="89"/>
    <w:link w:val="6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0">
    <w:name w:val="结束语 字符"/>
    <w:basedOn w:val="89"/>
    <w:link w:val="3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111">
    <w:name w:val="List Paragraph"/>
    <w:basedOn w:val="1"/>
    <w:semiHidden/>
    <w:unhideWhenUsed/>
    <w:uiPriority w:val="99"/>
    <w:pPr>
      <w:ind w:firstLine="420" w:firstLineChars="200"/>
    </w:pPr>
  </w:style>
  <w:style w:type="paragraph" w:styleId="112">
    <w:name w:val="Intense Quote"/>
    <w:basedOn w:val="1"/>
    <w:next w:val="1"/>
    <w:link w:val="113"/>
    <w:semiHidden/>
    <w:unhideWhenUsed/>
    <w:qFormat/>
    <w:uiPriority w:val="99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113">
    <w:name w:val="明显引用 字符"/>
    <w:basedOn w:val="89"/>
    <w:link w:val="112"/>
    <w:semiHidden/>
    <w:qFormat/>
    <w:uiPriority w:val="99"/>
    <w:rPr>
      <w:rFonts w:ascii="Times New Roman" w:hAnsi="Times New Roman" w:eastAsia="宋体" w:cs="Times New Roman"/>
      <w:b/>
      <w:bCs/>
      <w:i/>
      <w:iCs/>
      <w:color w:val="5B9BD5" w:themeColor="accent1"/>
      <w:kern w:val="2"/>
      <w:sz w:val="21"/>
      <w:szCs w:val="24"/>
    </w:rPr>
  </w:style>
  <w:style w:type="character" w:customStyle="1" w:styleId="114">
    <w:name w:val="批注框文本 字符"/>
    <w:basedOn w:val="89"/>
    <w:link w:val="5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5">
    <w:name w:val="批注文字 字符"/>
    <w:basedOn w:val="89"/>
    <w:link w:val="2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16">
    <w:name w:val="批注主题 字符"/>
    <w:basedOn w:val="115"/>
    <w:link w:val="85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17">
    <w:name w:val="签名 字符"/>
    <w:basedOn w:val="89"/>
    <w:link w:val="58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18">
    <w:name w:val="日期 字符"/>
    <w:basedOn w:val="89"/>
    <w:link w:val="5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19">
    <w:name w:val="Bibliography"/>
    <w:basedOn w:val="1"/>
    <w:next w:val="1"/>
    <w:semiHidden/>
    <w:unhideWhenUsed/>
    <w:qFormat/>
    <w:uiPriority w:val="37"/>
  </w:style>
  <w:style w:type="character" w:customStyle="1" w:styleId="120">
    <w:name w:val="尾注文本 字符"/>
    <w:basedOn w:val="89"/>
    <w:link w:val="5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1">
    <w:name w:val="文档结构图 字符"/>
    <w:basedOn w:val="89"/>
    <w:link w:val="26"/>
    <w:uiPriority w:val="0"/>
    <w:rPr>
      <w:rFonts w:ascii="宋体" w:hAnsi="Times New Roman" w:eastAsia="宋体" w:cs="Times New Roman"/>
      <w:kern w:val="2"/>
      <w:sz w:val="18"/>
      <w:szCs w:val="18"/>
    </w:rPr>
  </w:style>
  <w:style w:type="paragraph" w:styleId="122">
    <w:name w:val="No Spacing"/>
    <w:semiHidden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3">
    <w:name w:val="信息标题 字符"/>
    <w:basedOn w:val="89"/>
    <w:link w:val="79"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24">
    <w:name w:val="Quote"/>
    <w:basedOn w:val="1"/>
    <w:next w:val="1"/>
    <w:link w:val="125"/>
    <w:semiHidden/>
    <w:unhideWhenUsed/>
    <w:qFormat/>
    <w:uiPriority w:val="99"/>
    <w:rPr>
      <w:i/>
      <w:iCs/>
      <w:color w:val="000000" w:themeColor="text1"/>
    </w:rPr>
  </w:style>
  <w:style w:type="character" w:customStyle="1" w:styleId="125">
    <w:name w:val="引用 字符"/>
    <w:basedOn w:val="89"/>
    <w:link w:val="124"/>
    <w:semiHidden/>
    <w:uiPriority w:val="99"/>
    <w:rPr>
      <w:rFonts w:ascii="Times New Roman" w:hAnsi="Times New Roman" w:eastAsia="宋体" w:cs="Times New Roman"/>
      <w:i/>
      <w:iCs/>
      <w:color w:val="000000" w:themeColor="text1"/>
      <w:kern w:val="2"/>
      <w:sz w:val="21"/>
      <w:szCs w:val="24"/>
    </w:rPr>
  </w:style>
  <w:style w:type="character" w:customStyle="1" w:styleId="126">
    <w:name w:val="正文文本 字符"/>
    <w:basedOn w:val="89"/>
    <w:link w:val="34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7">
    <w:name w:val="正文首行缩进 字符"/>
    <w:basedOn w:val="126"/>
    <w:link w:val="8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8">
    <w:name w:val="正文文本缩进 字符"/>
    <w:basedOn w:val="89"/>
    <w:link w:val="3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9">
    <w:name w:val="正文首行缩进 2 字符"/>
    <w:basedOn w:val="128"/>
    <w:link w:val="87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0">
    <w:name w:val="正文文本 2 字符"/>
    <w:basedOn w:val="89"/>
    <w:link w:val="7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1">
    <w:name w:val="正文文本 3 字符"/>
    <w:basedOn w:val="89"/>
    <w:link w:val="3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132">
    <w:name w:val="正文文本缩进 2 字符"/>
    <w:basedOn w:val="89"/>
    <w:link w:val="5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3">
    <w:name w:val="正文文本缩进 3 字符"/>
    <w:basedOn w:val="89"/>
    <w:link w:val="70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134">
    <w:name w:val="注释标题 字符"/>
    <w:basedOn w:val="89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316</Characters>
  <Lines>2</Lines>
  <Paragraphs>1</Paragraphs>
  <TotalTime>0</TotalTime>
  <ScaleCrop>false</ScaleCrop>
  <LinksUpToDate>false</LinksUpToDate>
  <CharactersWithSpaces>358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2023-02-28T09:57:00Z</dcterms:created>
  <dc:creator>lenovo</dc:creator>
  <cp:lastModifiedBy>郭凯</cp:lastModifiedBy>
  <cp:lastPrinted>2023-02-28T09:57:00Z</cp:lastPrinted>
  <dcterms:modified xsi:type="dcterms:W3CDTF">2025-01-20T13:42:06Z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A4D0818F1A574B13B4DC6C3D5E7A9677</vt:lpwstr>
  </property>
</Properties>
</file>