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E6CB4">
      <w:pPr>
        <w:spacing w:after="120" w:line="360" w:lineRule="auto"/>
        <w:jc w:val="center"/>
        <w:rPr>
          <w:rFonts w:ascii="Times New Roman" w:hAnsi="Times New Roman" w:cs="Times New Roman"/>
          <w:lang w:eastAsia="zh-CN"/>
        </w:rPr>
      </w:pPr>
      <w:r>
        <w:rPr>
          <w:rFonts w:ascii="Times New Roman" w:hAnsi="Times New Roman" w:eastAsia="黑体" w:cs="Times New Roman"/>
          <w:b/>
          <w:sz w:val="32"/>
          <w:lang w:eastAsia="zh-CN"/>
        </w:rPr>
        <w:t>河南农业大学风景园林学院</w:t>
      </w:r>
    </w:p>
    <w:p w14:paraId="030CDCCF">
      <w:pPr>
        <w:spacing w:after="120" w:line="360" w:lineRule="auto"/>
        <w:jc w:val="center"/>
        <w:rPr>
          <w:rFonts w:ascii="Times New Roman" w:hAnsi="Times New Roman" w:cs="Times New Roman"/>
          <w:lang w:eastAsia="zh-CN"/>
        </w:rPr>
      </w:pPr>
      <w:r>
        <w:rPr>
          <w:rFonts w:ascii="Times New Roman" w:hAnsi="Times New Roman" w:eastAsia="黑体" w:cs="Times New Roman"/>
          <w:b/>
          <w:sz w:val="32"/>
          <w:lang w:eastAsia="zh-CN"/>
        </w:rPr>
        <w:t>学术成果认定指导性目录</w:t>
      </w:r>
    </w:p>
    <w:p w14:paraId="1F7F9325">
      <w:pPr>
        <w:spacing w:before="120" w:after="120" w:line="360" w:lineRule="auto"/>
        <w:rPr>
          <w:rFonts w:ascii="Times New Roman" w:hAnsi="Times New Roman" w:cs="Times New Roman"/>
          <w:lang w:eastAsia="zh-CN"/>
        </w:rPr>
      </w:pPr>
      <w:r>
        <w:rPr>
          <w:rFonts w:ascii="Times New Roman" w:hAnsi="Times New Roman" w:eastAsia="微软雅黑" w:cs="Times New Roman"/>
          <w:b/>
          <w:sz w:val="28"/>
          <w:lang w:eastAsia="zh-CN"/>
        </w:rPr>
        <w:t>一、设计方向</w:t>
      </w:r>
      <w:bookmarkStart w:id="0" w:name="_GoBack"/>
      <w:bookmarkEnd w:id="0"/>
    </w:p>
    <w:p w14:paraId="7C3CB0C8">
      <w:pPr>
        <w:spacing w:after="60" w:line="360" w:lineRule="auto"/>
        <w:rPr>
          <w:rFonts w:ascii="Times New Roman" w:hAnsi="Times New Roman" w:cs="Times New Roman"/>
          <w:lang w:eastAsia="zh-CN"/>
        </w:rPr>
      </w:pPr>
      <w:r>
        <w:rPr>
          <w:rFonts w:ascii="Times New Roman" w:hAnsi="Times New Roman" w:eastAsia="仿宋" w:cs="Times New Roman"/>
          <w:b/>
          <w:sz w:val="24"/>
          <w:lang w:eastAsia="zh-CN"/>
        </w:rPr>
        <w:t>（一）学科规定的国内重要刊物</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082"/>
        <w:gridCol w:w="2381"/>
        <w:gridCol w:w="1417"/>
      </w:tblGrid>
      <w:tr w14:paraId="577B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7" w:type="dxa"/>
            <w:vAlign w:val="center"/>
          </w:tcPr>
          <w:p w14:paraId="3F56DE4B">
            <w:pPr>
              <w:spacing w:after="0" w:line="360" w:lineRule="auto"/>
              <w:rPr>
                <w:rFonts w:ascii="Times New Roman" w:hAnsi="Times New Roman" w:cs="Times New Roman"/>
              </w:rPr>
            </w:pPr>
            <w:r>
              <w:rPr>
                <w:rFonts w:ascii="Times New Roman" w:hAnsi="Times New Roman" w:eastAsia="仿宋" w:cs="Times New Roman"/>
                <w:b/>
                <w:sz w:val="24"/>
              </w:rPr>
              <w:t>序号</w:t>
            </w:r>
          </w:p>
        </w:tc>
        <w:tc>
          <w:tcPr>
            <w:tcW w:w="4082" w:type="dxa"/>
            <w:vAlign w:val="center"/>
          </w:tcPr>
          <w:p w14:paraId="029AC3FC">
            <w:pPr>
              <w:spacing w:after="0" w:line="360" w:lineRule="auto"/>
              <w:rPr>
                <w:rFonts w:ascii="Times New Roman" w:hAnsi="Times New Roman" w:cs="Times New Roman"/>
              </w:rPr>
            </w:pPr>
            <w:r>
              <w:rPr>
                <w:rFonts w:ascii="Times New Roman" w:hAnsi="Times New Roman" w:eastAsia="仿宋" w:cs="Times New Roman"/>
                <w:b/>
                <w:sz w:val="24"/>
              </w:rPr>
              <w:t>期刊名称</w:t>
            </w:r>
          </w:p>
        </w:tc>
        <w:tc>
          <w:tcPr>
            <w:tcW w:w="2381" w:type="dxa"/>
            <w:vAlign w:val="center"/>
          </w:tcPr>
          <w:p w14:paraId="065D3AC5">
            <w:pPr>
              <w:spacing w:after="0" w:line="360" w:lineRule="auto"/>
              <w:rPr>
                <w:rFonts w:ascii="Times New Roman" w:hAnsi="Times New Roman" w:cs="Times New Roman"/>
              </w:rPr>
            </w:pPr>
            <w:r>
              <w:rPr>
                <w:rFonts w:ascii="Times New Roman" w:hAnsi="Times New Roman" w:eastAsia="仿宋" w:cs="Times New Roman"/>
                <w:b/>
                <w:sz w:val="24"/>
              </w:rPr>
              <w:t>ISSN/CN 号</w:t>
            </w:r>
          </w:p>
        </w:tc>
        <w:tc>
          <w:tcPr>
            <w:tcW w:w="1417" w:type="dxa"/>
            <w:vAlign w:val="center"/>
          </w:tcPr>
          <w:p w14:paraId="41A44F17">
            <w:pPr>
              <w:spacing w:after="0" w:line="360" w:lineRule="auto"/>
              <w:rPr>
                <w:rFonts w:ascii="Times New Roman" w:hAnsi="Times New Roman" w:cs="Times New Roman"/>
              </w:rPr>
            </w:pPr>
            <w:r>
              <w:rPr>
                <w:rFonts w:ascii="Times New Roman" w:hAnsi="Times New Roman" w:eastAsia="仿宋" w:cs="Times New Roman"/>
                <w:b/>
                <w:sz w:val="24"/>
              </w:rPr>
              <w:t>备注</w:t>
            </w:r>
          </w:p>
        </w:tc>
      </w:tr>
      <w:tr w14:paraId="5007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5BC09E5">
            <w:pPr>
              <w:spacing w:after="0" w:line="360" w:lineRule="auto"/>
              <w:rPr>
                <w:rFonts w:ascii="Times New Roman" w:hAnsi="Times New Roman" w:cs="Times New Roman"/>
              </w:rPr>
            </w:pPr>
            <w:r>
              <w:rPr>
                <w:rFonts w:ascii="Times New Roman" w:hAnsi="Times New Roman" w:eastAsia="仿宋" w:cs="Times New Roman"/>
                <w:sz w:val="24"/>
              </w:rPr>
              <w:t>1</w:t>
            </w:r>
          </w:p>
        </w:tc>
        <w:tc>
          <w:tcPr>
            <w:tcW w:w="4082" w:type="dxa"/>
            <w:vAlign w:val="center"/>
          </w:tcPr>
          <w:p w14:paraId="39D45103">
            <w:pPr>
              <w:spacing w:after="0" w:line="360" w:lineRule="auto"/>
              <w:rPr>
                <w:rFonts w:ascii="Times New Roman" w:hAnsi="Times New Roman" w:cs="Times New Roman"/>
              </w:rPr>
            </w:pPr>
            <w:r>
              <w:rPr>
                <w:rFonts w:ascii="Times New Roman" w:hAnsi="Times New Roman" w:eastAsia="仿宋" w:cs="Times New Roman"/>
                <w:sz w:val="24"/>
              </w:rPr>
              <w:t>风景园林</w:t>
            </w:r>
          </w:p>
        </w:tc>
        <w:tc>
          <w:tcPr>
            <w:tcW w:w="2381" w:type="dxa"/>
            <w:vAlign w:val="center"/>
          </w:tcPr>
          <w:p w14:paraId="2134AA1F">
            <w:pPr>
              <w:spacing w:after="0" w:line="360" w:lineRule="auto"/>
              <w:rPr>
                <w:rFonts w:ascii="Times New Roman" w:hAnsi="Times New Roman" w:cs="Times New Roman"/>
              </w:rPr>
            </w:pPr>
            <w:r>
              <w:rPr>
                <w:rFonts w:ascii="Times New Roman" w:hAnsi="Times New Roman" w:eastAsia="仿宋" w:cs="Times New Roman"/>
                <w:sz w:val="24"/>
              </w:rPr>
              <w:t>ISSN 1673-1530</w:t>
            </w:r>
          </w:p>
        </w:tc>
        <w:tc>
          <w:tcPr>
            <w:tcW w:w="1417" w:type="dxa"/>
            <w:vAlign w:val="center"/>
          </w:tcPr>
          <w:p w14:paraId="7C6F2C6B">
            <w:pPr>
              <w:spacing w:after="0" w:line="360" w:lineRule="auto"/>
              <w:rPr>
                <w:rFonts w:ascii="Times New Roman" w:hAnsi="Times New Roman" w:cs="Times New Roman"/>
              </w:rPr>
            </w:pPr>
          </w:p>
        </w:tc>
      </w:tr>
      <w:tr w14:paraId="1CFA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CBAB29D">
            <w:pPr>
              <w:spacing w:after="0" w:line="360" w:lineRule="auto"/>
              <w:rPr>
                <w:rFonts w:ascii="Times New Roman" w:hAnsi="Times New Roman" w:cs="Times New Roman"/>
              </w:rPr>
            </w:pPr>
            <w:r>
              <w:rPr>
                <w:rFonts w:ascii="Times New Roman" w:hAnsi="Times New Roman" w:eastAsia="仿宋" w:cs="Times New Roman"/>
                <w:sz w:val="24"/>
              </w:rPr>
              <w:t>2</w:t>
            </w:r>
          </w:p>
        </w:tc>
        <w:tc>
          <w:tcPr>
            <w:tcW w:w="4082" w:type="dxa"/>
            <w:vAlign w:val="center"/>
          </w:tcPr>
          <w:p w14:paraId="016318E4">
            <w:pPr>
              <w:spacing w:after="0" w:line="360" w:lineRule="auto"/>
              <w:rPr>
                <w:rFonts w:ascii="Times New Roman" w:hAnsi="Times New Roman" w:cs="Times New Roman"/>
              </w:rPr>
            </w:pPr>
            <w:r>
              <w:rPr>
                <w:rFonts w:ascii="Times New Roman" w:hAnsi="Times New Roman" w:eastAsia="仿宋" w:cs="Times New Roman"/>
                <w:sz w:val="24"/>
              </w:rPr>
              <w:t>中国园林</w:t>
            </w:r>
          </w:p>
        </w:tc>
        <w:tc>
          <w:tcPr>
            <w:tcW w:w="2381" w:type="dxa"/>
            <w:vAlign w:val="center"/>
          </w:tcPr>
          <w:p w14:paraId="51BE8CDD">
            <w:pPr>
              <w:spacing w:after="0" w:line="360" w:lineRule="auto"/>
              <w:rPr>
                <w:rFonts w:ascii="Times New Roman" w:hAnsi="Times New Roman" w:cs="Times New Roman"/>
              </w:rPr>
            </w:pPr>
            <w:r>
              <w:rPr>
                <w:rFonts w:ascii="Times New Roman" w:hAnsi="Times New Roman" w:eastAsia="仿宋" w:cs="Times New Roman"/>
                <w:sz w:val="24"/>
              </w:rPr>
              <w:t>ISSN 1000-6664</w:t>
            </w:r>
          </w:p>
        </w:tc>
        <w:tc>
          <w:tcPr>
            <w:tcW w:w="1417" w:type="dxa"/>
            <w:vAlign w:val="center"/>
          </w:tcPr>
          <w:p w14:paraId="162ED04F">
            <w:pPr>
              <w:spacing w:after="0" w:line="360" w:lineRule="auto"/>
              <w:rPr>
                <w:rFonts w:ascii="Times New Roman" w:hAnsi="Times New Roman" w:cs="Times New Roman"/>
              </w:rPr>
            </w:pPr>
          </w:p>
        </w:tc>
      </w:tr>
      <w:tr w14:paraId="575E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0C56DCA">
            <w:pPr>
              <w:spacing w:after="0" w:line="360" w:lineRule="auto"/>
              <w:rPr>
                <w:rFonts w:ascii="Times New Roman" w:hAnsi="Times New Roman" w:cs="Times New Roman"/>
              </w:rPr>
            </w:pPr>
            <w:r>
              <w:rPr>
                <w:rFonts w:ascii="Times New Roman" w:hAnsi="Times New Roman" w:eastAsia="仿宋" w:cs="Times New Roman"/>
                <w:sz w:val="24"/>
              </w:rPr>
              <w:t>3</w:t>
            </w:r>
          </w:p>
        </w:tc>
        <w:tc>
          <w:tcPr>
            <w:tcW w:w="4082" w:type="dxa"/>
            <w:vAlign w:val="center"/>
          </w:tcPr>
          <w:p w14:paraId="7111AF27">
            <w:pPr>
              <w:spacing w:after="0" w:line="360" w:lineRule="auto"/>
              <w:rPr>
                <w:rFonts w:ascii="Times New Roman" w:hAnsi="Times New Roman" w:cs="Times New Roman"/>
              </w:rPr>
            </w:pPr>
            <w:r>
              <w:rPr>
                <w:rFonts w:ascii="Times New Roman" w:hAnsi="Times New Roman" w:eastAsia="仿宋" w:cs="Times New Roman"/>
                <w:sz w:val="24"/>
              </w:rPr>
              <w:t>古建园林技术</w:t>
            </w:r>
          </w:p>
        </w:tc>
        <w:tc>
          <w:tcPr>
            <w:tcW w:w="2381" w:type="dxa"/>
            <w:vAlign w:val="center"/>
          </w:tcPr>
          <w:p w14:paraId="4E796407">
            <w:pPr>
              <w:spacing w:after="0" w:line="360" w:lineRule="auto"/>
              <w:rPr>
                <w:rFonts w:ascii="Times New Roman" w:hAnsi="Times New Roman" w:cs="Times New Roman"/>
              </w:rPr>
            </w:pPr>
            <w:r>
              <w:rPr>
                <w:rFonts w:ascii="Times New Roman" w:hAnsi="Times New Roman" w:eastAsia="仿宋" w:cs="Times New Roman"/>
                <w:sz w:val="24"/>
              </w:rPr>
              <w:t>ISSN 1000-7237</w:t>
            </w:r>
          </w:p>
        </w:tc>
        <w:tc>
          <w:tcPr>
            <w:tcW w:w="1417" w:type="dxa"/>
            <w:vAlign w:val="center"/>
          </w:tcPr>
          <w:p w14:paraId="21FF39EF">
            <w:pPr>
              <w:spacing w:after="0" w:line="360" w:lineRule="auto"/>
              <w:rPr>
                <w:rFonts w:ascii="Times New Roman" w:hAnsi="Times New Roman" w:cs="Times New Roman"/>
              </w:rPr>
            </w:pPr>
          </w:p>
        </w:tc>
      </w:tr>
      <w:tr w14:paraId="679C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8CB4279">
            <w:pPr>
              <w:spacing w:after="0" w:line="360" w:lineRule="auto"/>
              <w:rPr>
                <w:rFonts w:ascii="Times New Roman" w:hAnsi="Times New Roman" w:cs="Times New Roman"/>
              </w:rPr>
            </w:pPr>
            <w:r>
              <w:rPr>
                <w:rFonts w:ascii="Times New Roman" w:hAnsi="Times New Roman" w:eastAsia="仿宋" w:cs="Times New Roman"/>
                <w:sz w:val="24"/>
              </w:rPr>
              <w:t>4</w:t>
            </w:r>
          </w:p>
        </w:tc>
        <w:tc>
          <w:tcPr>
            <w:tcW w:w="4082" w:type="dxa"/>
            <w:vAlign w:val="center"/>
          </w:tcPr>
          <w:p w14:paraId="08C20E4D">
            <w:pPr>
              <w:spacing w:after="0" w:line="360" w:lineRule="auto"/>
              <w:rPr>
                <w:rFonts w:ascii="Times New Roman" w:hAnsi="Times New Roman" w:cs="Times New Roman"/>
              </w:rPr>
            </w:pPr>
            <w:r>
              <w:rPr>
                <w:rFonts w:ascii="Times New Roman" w:hAnsi="Times New Roman" w:eastAsia="仿宋" w:cs="Times New Roman"/>
                <w:sz w:val="24"/>
              </w:rPr>
              <w:t>中国城市林业</w:t>
            </w:r>
          </w:p>
        </w:tc>
        <w:tc>
          <w:tcPr>
            <w:tcW w:w="2381" w:type="dxa"/>
            <w:vAlign w:val="center"/>
          </w:tcPr>
          <w:p w14:paraId="17AB5A7F">
            <w:pPr>
              <w:spacing w:after="0" w:line="360" w:lineRule="auto"/>
              <w:rPr>
                <w:rFonts w:ascii="Times New Roman" w:hAnsi="Times New Roman" w:cs="Times New Roman"/>
              </w:rPr>
            </w:pPr>
            <w:r>
              <w:rPr>
                <w:rFonts w:ascii="Times New Roman" w:hAnsi="Times New Roman" w:eastAsia="仿宋" w:cs="Times New Roman"/>
                <w:sz w:val="24"/>
              </w:rPr>
              <w:t>ISSN 1672-4925</w:t>
            </w:r>
          </w:p>
        </w:tc>
        <w:tc>
          <w:tcPr>
            <w:tcW w:w="1417" w:type="dxa"/>
            <w:vAlign w:val="center"/>
          </w:tcPr>
          <w:p w14:paraId="23BB684B">
            <w:pPr>
              <w:spacing w:after="0" w:line="360" w:lineRule="auto"/>
              <w:rPr>
                <w:rFonts w:ascii="Times New Roman" w:hAnsi="Times New Roman" w:cs="Times New Roman"/>
              </w:rPr>
            </w:pPr>
          </w:p>
        </w:tc>
      </w:tr>
      <w:tr w14:paraId="5E00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78627E9">
            <w:pPr>
              <w:spacing w:after="0" w:line="360" w:lineRule="auto"/>
              <w:rPr>
                <w:rFonts w:ascii="Times New Roman" w:hAnsi="Times New Roman" w:cs="Times New Roman"/>
              </w:rPr>
            </w:pPr>
            <w:r>
              <w:rPr>
                <w:rFonts w:ascii="Times New Roman" w:hAnsi="Times New Roman" w:eastAsia="仿宋" w:cs="Times New Roman"/>
                <w:sz w:val="24"/>
              </w:rPr>
              <w:t>5</w:t>
            </w:r>
          </w:p>
        </w:tc>
        <w:tc>
          <w:tcPr>
            <w:tcW w:w="4082" w:type="dxa"/>
            <w:vAlign w:val="center"/>
          </w:tcPr>
          <w:p w14:paraId="40B5C945">
            <w:pPr>
              <w:spacing w:after="0" w:line="360" w:lineRule="auto"/>
              <w:rPr>
                <w:rFonts w:ascii="Times New Roman" w:hAnsi="Times New Roman" w:cs="Times New Roman"/>
              </w:rPr>
            </w:pPr>
            <w:r>
              <w:rPr>
                <w:rFonts w:ascii="Times New Roman" w:hAnsi="Times New Roman" w:eastAsia="仿宋" w:cs="Times New Roman"/>
                <w:sz w:val="24"/>
              </w:rPr>
              <w:t>国际城市规划</w:t>
            </w:r>
          </w:p>
        </w:tc>
        <w:tc>
          <w:tcPr>
            <w:tcW w:w="2381" w:type="dxa"/>
            <w:vAlign w:val="center"/>
          </w:tcPr>
          <w:p w14:paraId="18F73BAD">
            <w:pPr>
              <w:spacing w:after="0" w:line="360" w:lineRule="auto"/>
              <w:rPr>
                <w:rFonts w:ascii="Times New Roman" w:hAnsi="Times New Roman" w:cs="Times New Roman"/>
              </w:rPr>
            </w:pPr>
            <w:r>
              <w:rPr>
                <w:rFonts w:ascii="Times New Roman" w:hAnsi="Times New Roman" w:eastAsia="仿宋" w:cs="Times New Roman"/>
                <w:sz w:val="24"/>
              </w:rPr>
              <w:t>ISSN 1673-9493</w:t>
            </w:r>
          </w:p>
        </w:tc>
        <w:tc>
          <w:tcPr>
            <w:tcW w:w="1417" w:type="dxa"/>
            <w:vAlign w:val="center"/>
          </w:tcPr>
          <w:p w14:paraId="5FB92CFE">
            <w:pPr>
              <w:spacing w:after="0" w:line="360" w:lineRule="auto"/>
              <w:rPr>
                <w:rFonts w:ascii="Times New Roman" w:hAnsi="Times New Roman" w:cs="Times New Roman"/>
              </w:rPr>
            </w:pPr>
          </w:p>
        </w:tc>
      </w:tr>
      <w:tr w14:paraId="5F91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14AA8BF">
            <w:pPr>
              <w:spacing w:after="0" w:line="360" w:lineRule="auto"/>
              <w:rPr>
                <w:rFonts w:ascii="Times New Roman" w:hAnsi="Times New Roman" w:cs="Times New Roman"/>
              </w:rPr>
            </w:pPr>
            <w:r>
              <w:rPr>
                <w:rFonts w:ascii="Times New Roman" w:hAnsi="Times New Roman" w:eastAsia="仿宋" w:cs="Times New Roman"/>
                <w:sz w:val="24"/>
              </w:rPr>
              <w:t>6</w:t>
            </w:r>
          </w:p>
        </w:tc>
        <w:tc>
          <w:tcPr>
            <w:tcW w:w="4082" w:type="dxa"/>
            <w:vAlign w:val="center"/>
          </w:tcPr>
          <w:p w14:paraId="68387084">
            <w:pPr>
              <w:spacing w:after="0" w:line="360" w:lineRule="auto"/>
              <w:rPr>
                <w:rFonts w:ascii="Times New Roman" w:hAnsi="Times New Roman" w:cs="Times New Roman"/>
              </w:rPr>
            </w:pPr>
            <w:r>
              <w:rPr>
                <w:rFonts w:ascii="Times New Roman" w:hAnsi="Times New Roman" w:eastAsia="仿宋" w:cs="Times New Roman"/>
                <w:sz w:val="24"/>
              </w:rPr>
              <w:t>现代城市研究</w:t>
            </w:r>
          </w:p>
        </w:tc>
        <w:tc>
          <w:tcPr>
            <w:tcW w:w="2381" w:type="dxa"/>
            <w:vAlign w:val="center"/>
          </w:tcPr>
          <w:p w14:paraId="58415C95">
            <w:pPr>
              <w:spacing w:after="0" w:line="360" w:lineRule="auto"/>
              <w:rPr>
                <w:rFonts w:ascii="Times New Roman" w:hAnsi="Times New Roman" w:cs="Times New Roman"/>
              </w:rPr>
            </w:pPr>
            <w:r>
              <w:rPr>
                <w:rFonts w:ascii="Times New Roman" w:hAnsi="Times New Roman" w:eastAsia="仿宋" w:cs="Times New Roman"/>
                <w:sz w:val="24"/>
              </w:rPr>
              <w:t>ISSN 1009-6000</w:t>
            </w:r>
          </w:p>
        </w:tc>
        <w:tc>
          <w:tcPr>
            <w:tcW w:w="1417" w:type="dxa"/>
            <w:vAlign w:val="center"/>
          </w:tcPr>
          <w:p w14:paraId="5E8997CB">
            <w:pPr>
              <w:spacing w:after="0" w:line="360" w:lineRule="auto"/>
              <w:rPr>
                <w:rFonts w:ascii="Times New Roman" w:hAnsi="Times New Roman" w:cs="Times New Roman"/>
              </w:rPr>
            </w:pPr>
          </w:p>
        </w:tc>
      </w:tr>
      <w:tr w14:paraId="60DA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09889C3">
            <w:pPr>
              <w:spacing w:after="0" w:line="360" w:lineRule="auto"/>
              <w:rPr>
                <w:rFonts w:ascii="Times New Roman" w:hAnsi="Times New Roman" w:cs="Times New Roman"/>
              </w:rPr>
            </w:pPr>
            <w:r>
              <w:rPr>
                <w:rFonts w:ascii="Times New Roman" w:hAnsi="Times New Roman" w:eastAsia="仿宋" w:cs="Times New Roman"/>
                <w:sz w:val="24"/>
              </w:rPr>
              <w:t>7</w:t>
            </w:r>
          </w:p>
        </w:tc>
        <w:tc>
          <w:tcPr>
            <w:tcW w:w="4082" w:type="dxa"/>
            <w:vAlign w:val="center"/>
          </w:tcPr>
          <w:p w14:paraId="56E9E790">
            <w:pPr>
              <w:spacing w:after="0" w:line="360" w:lineRule="auto"/>
              <w:rPr>
                <w:rFonts w:ascii="Times New Roman" w:hAnsi="Times New Roman" w:cs="Times New Roman"/>
              </w:rPr>
            </w:pPr>
            <w:r>
              <w:rPr>
                <w:rFonts w:ascii="Times New Roman" w:hAnsi="Times New Roman" w:eastAsia="仿宋" w:cs="Times New Roman"/>
                <w:sz w:val="24"/>
              </w:rPr>
              <w:t>规划师</w:t>
            </w:r>
          </w:p>
        </w:tc>
        <w:tc>
          <w:tcPr>
            <w:tcW w:w="2381" w:type="dxa"/>
            <w:vAlign w:val="center"/>
          </w:tcPr>
          <w:p w14:paraId="66656477">
            <w:pPr>
              <w:spacing w:after="0" w:line="360" w:lineRule="auto"/>
              <w:rPr>
                <w:rFonts w:ascii="Times New Roman" w:hAnsi="Times New Roman" w:cs="Times New Roman"/>
              </w:rPr>
            </w:pPr>
            <w:r>
              <w:rPr>
                <w:rFonts w:ascii="Times New Roman" w:hAnsi="Times New Roman" w:eastAsia="仿宋" w:cs="Times New Roman"/>
                <w:sz w:val="24"/>
              </w:rPr>
              <w:t>ISSN 1006-0022</w:t>
            </w:r>
          </w:p>
        </w:tc>
        <w:tc>
          <w:tcPr>
            <w:tcW w:w="1417" w:type="dxa"/>
            <w:vAlign w:val="center"/>
          </w:tcPr>
          <w:p w14:paraId="5ACC0B4F">
            <w:pPr>
              <w:spacing w:after="0" w:line="360" w:lineRule="auto"/>
              <w:rPr>
                <w:rFonts w:ascii="Times New Roman" w:hAnsi="Times New Roman" w:cs="Times New Roman"/>
              </w:rPr>
            </w:pPr>
          </w:p>
        </w:tc>
      </w:tr>
      <w:tr w14:paraId="1F82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4F6BFFB">
            <w:pPr>
              <w:spacing w:after="0" w:line="360" w:lineRule="auto"/>
              <w:rPr>
                <w:rFonts w:ascii="Times New Roman" w:hAnsi="Times New Roman" w:cs="Times New Roman"/>
              </w:rPr>
            </w:pPr>
            <w:r>
              <w:rPr>
                <w:rFonts w:ascii="Times New Roman" w:hAnsi="Times New Roman" w:eastAsia="仿宋" w:cs="Times New Roman"/>
                <w:sz w:val="24"/>
              </w:rPr>
              <w:t>8</w:t>
            </w:r>
          </w:p>
        </w:tc>
        <w:tc>
          <w:tcPr>
            <w:tcW w:w="4082" w:type="dxa"/>
            <w:vAlign w:val="center"/>
          </w:tcPr>
          <w:p w14:paraId="492FD141">
            <w:pPr>
              <w:spacing w:after="0" w:line="360" w:lineRule="auto"/>
              <w:rPr>
                <w:rFonts w:ascii="Times New Roman" w:hAnsi="Times New Roman" w:cs="Times New Roman"/>
              </w:rPr>
            </w:pPr>
            <w:r>
              <w:rPr>
                <w:rFonts w:ascii="Times New Roman" w:hAnsi="Times New Roman" w:eastAsia="仿宋" w:cs="Times New Roman"/>
                <w:sz w:val="24"/>
              </w:rPr>
              <w:t>建筑学报</w:t>
            </w:r>
          </w:p>
        </w:tc>
        <w:tc>
          <w:tcPr>
            <w:tcW w:w="2381" w:type="dxa"/>
            <w:vAlign w:val="center"/>
          </w:tcPr>
          <w:p w14:paraId="4A7B98FB">
            <w:pPr>
              <w:spacing w:after="0" w:line="360" w:lineRule="auto"/>
              <w:rPr>
                <w:rFonts w:ascii="Times New Roman" w:hAnsi="Times New Roman" w:cs="Times New Roman"/>
              </w:rPr>
            </w:pPr>
            <w:r>
              <w:rPr>
                <w:rFonts w:ascii="Times New Roman" w:hAnsi="Times New Roman" w:eastAsia="仿宋" w:cs="Times New Roman"/>
                <w:sz w:val="24"/>
              </w:rPr>
              <w:t>ISSN 0529-1399</w:t>
            </w:r>
          </w:p>
        </w:tc>
        <w:tc>
          <w:tcPr>
            <w:tcW w:w="1417" w:type="dxa"/>
            <w:vAlign w:val="center"/>
          </w:tcPr>
          <w:p w14:paraId="02A8C462">
            <w:pPr>
              <w:spacing w:after="0" w:line="360" w:lineRule="auto"/>
              <w:rPr>
                <w:rFonts w:ascii="Times New Roman" w:hAnsi="Times New Roman" w:cs="Times New Roman"/>
              </w:rPr>
            </w:pPr>
          </w:p>
        </w:tc>
      </w:tr>
      <w:tr w14:paraId="2D3D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D5B496C">
            <w:pPr>
              <w:spacing w:after="0" w:line="360" w:lineRule="auto"/>
              <w:rPr>
                <w:rFonts w:ascii="Times New Roman" w:hAnsi="Times New Roman" w:cs="Times New Roman"/>
              </w:rPr>
            </w:pPr>
            <w:r>
              <w:rPr>
                <w:rFonts w:ascii="Times New Roman" w:hAnsi="Times New Roman" w:eastAsia="仿宋" w:cs="Times New Roman"/>
                <w:sz w:val="24"/>
              </w:rPr>
              <w:t>9</w:t>
            </w:r>
          </w:p>
        </w:tc>
        <w:tc>
          <w:tcPr>
            <w:tcW w:w="4082" w:type="dxa"/>
            <w:vAlign w:val="center"/>
          </w:tcPr>
          <w:p w14:paraId="621CB782">
            <w:pPr>
              <w:spacing w:after="0" w:line="360" w:lineRule="auto"/>
              <w:rPr>
                <w:rFonts w:ascii="Times New Roman" w:hAnsi="Times New Roman" w:cs="Times New Roman"/>
              </w:rPr>
            </w:pPr>
            <w:r>
              <w:rPr>
                <w:rFonts w:ascii="Times New Roman" w:hAnsi="Times New Roman" w:eastAsia="仿宋" w:cs="Times New Roman"/>
                <w:sz w:val="24"/>
              </w:rPr>
              <w:t>时代建筑</w:t>
            </w:r>
          </w:p>
        </w:tc>
        <w:tc>
          <w:tcPr>
            <w:tcW w:w="2381" w:type="dxa"/>
            <w:vAlign w:val="center"/>
          </w:tcPr>
          <w:p w14:paraId="02B8D910">
            <w:pPr>
              <w:spacing w:after="0" w:line="360" w:lineRule="auto"/>
              <w:rPr>
                <w:rFonts w:ascii="Times New Roman" w:hAnsi="Times New Roman" w:cs="Times New Roman"/>
              </w:rPr>
            </w:pPr>
            <w:r>
              <w:rPr>
                <w:rFonts w:ascii="Times New Roman" w:hAnsi="Times New Roman" w:eastAsia="仿宋" w:cs="Times New Roman"/>
                <w:sz w:val="24"/>
              </w:rPr>
              <w:t>ISSN 1005-684X</w:t>
            </w:r>
          </w:p>
        </w:tc>
        <w:tc>
          <w:tcPr>
            <w:tcW w:w="1417" w:type="dxa"/>
            <w:vAlign w:val="center"/>
          </w:tcPr>
          <w:p w14:paraId="086BDE55">
            <w:pPr>
              <w:spacing w:after="0" w:line="360" w:lineRule="auto"/>
              <w:rPr>
                <w:rFonts w:ascii="Times New Roman" w:hAnsi="Times New Roman" w:cs="Times New Roman"/>
              </w:rPr>
            </w:pPr>
          </w:p>
        </w:tc>
      </w:tr>
      <w:tr w14:paraId="6EA0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C1F4343">
            <w:pPr>
              <w:spacing w:after="0" w:line="360" w:lineRule="auto"/>
              <w:rPr>
                <w:rFonts w:ascii="Times New Roman" w:hAnsi="Times New Roman" w:cs="Times New Roman"/>
              </w:rPr>
            </w:pPr>
            <w:r>
              <w:rPr>
                <w:rFonts w:ascii="Times New Roman" w:hAnsi="Times New Roman" w:eastAsia="仿宋" w:cs="Times New Roman"/>
                <w:sz w:val="24"/>
              </w:rPr>
              <w:t>10</w:t>
            </w:r>
          </w:p>
        </w:tc>
        <w:tc>
          <w:tcPr>
            <w:tcW w:w="4082" w:type="dxa"/>
            <w:vAlign w:val="center"/>
          </w:tcPr>
          <w:p w14:paraId="7664142D">
            <w:pPr>
              <w:spacing w:after="0" w:line="360" w:lineRule="auto"/>
              <w:rPr>
                <w:rFonts w:ascii="Times New Roman" w:hAnsi="Times New Roman" w:cs="Times New Roman"/>
              </w:rPr>
            </w:pPr>
            <w:r>
              <w:rPr>
                <w:rFonts w:ascii="Times New Roman" w:hAnsi="Times New Roman" w:eastAsia="仿宋" w:cs="Times New Roman"/>
                <w:sz w:val="24"/>
              </w:rPr>
              <w:t>建筑师</w:t>
            </w:r>
          </w:p>
        </w:tc>
        <w:tc>
          <w:tcPr>
            <w:tcW w:w="2381" w:type="dxa"/>
            <w:vAlign w:val="center"/>
          </w:tcPr>
          <w:p w14:paraId="7866F8B2">
            <w:pPr>
              <w:spacing w:after="0" w:line="360" w:lineRule="auto"/>
              <w:rPr>
                <w:rFonts w:ascii="Times New Roman" w:hAnsi="Times New Roman" w:cs="Times New Roman"/>
              </w:rPr>
            </w:pPr>
            <w:r>
              <w:rPr>
                <w:rFonts w:ascii="Times New Roman" w:hAnsi="Times New Roman" w:eastAsia="仿宋" w:cs="Times New Roman"/>
                <w:sz w:val="24"/>
              </w:rPr>
              <w:t>ISSN 1001-6740</w:t>
            </w:r>
          </w:p>
        </w:tc>
        <w:tc>
          <w:tcPr>
            <w:tcW w:w="1417" w:type="dxa"/>
            <w:vAlign w:val="center"/>
          </w:tcPr>
          <w:p w14:paraId="215FADF1">
            <w:pPr>
              <w:spacing w:after="0" w:line="360" w:lineRule="auto"/>
              <w:rPr>
                <w:rFonts w:ascii="Times New Roman" w:hAnsi="Times New Roman" w:cs="Times New Roman"/>
              </w:rPr>
            </w:pPr>
          </w:p>
        </w:tc>
      </w:tr>
      <w:tr w14:paraId="1715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5D85282">
            <w:pPr>
              <w:spacing w:after="0" w:line="360" w:lineRule="auto"/>
              <w:rPr>
                <w:rFonts w:ascii="Times New Roman" w:hAnsi="Times New Roman" w:cs="Times New Roman"/>
              </w:rPr>
            </w:pPr>
            <w:r>
              <w:rPr>
                <w:rFonts w:ascii="Times New Roman" w:hAnsi="Times New Roman" w:eastAsia="仿宋" w:cs="Times New Roman"/>
                <w:sz w:val="24"/>
              </w:rPr>
              <w:t>11</w:t>
            </w:r>
          </w:p>
        </w:tc>
        <w:tc>
          <w:tcPr>
            <w:tcW w:w="4082" w:type="dxa"/>
            <w:vAlign w:val="center"/>
          </w:tcPr>
          <w:p w14:paraId="76E20FC7">
            <w:pPr>
              <w:spacing w:after="0" w:line="360" w:lineRule="auto"/>
              <w:rPr>
                <w:rFonts w:ascii="Times New Roman" w:hAnsi="Times New Roman" w:cs="Times New Roman"/>
              </w:rPr>
            </w:pPr>
            <w:r>
              <w:rPr>
                <w:rFonts w:ascii="Times New Roman" w:hAnsi="Times New Roman" w:eastAsia="仿宋" w:cs="Times New Roman"/>
                <w:sz w:val="24"/>
              </w:rPr>
              <w:t>新建筑</w:t>
            </w:r>
          </w:p>
        </w:tc>
        <w:tc>
          <w:tcPr>
            <w:tcW w:w="2381" w:type="dxa"/>
            <w:vAlign w:val="center"/>
          </w:tcPr>
          <w:p w14:paraId="59843B3B">
            <w:pPr>
              <w:spacing w:after="0" w:line="360" w:lineRule="auto"/>
              <w:rPr>
                <w:rFonts w:ascii="Times New Roman" w:hAnsi="Times New Roman" w:cs="Times New Roman"/>
              </w:rPr>
            </w:pPr>
            <w:r>
              <w:rPr>
                <w:rFonts w:ascii="Times New Roman" w:hAnsi="Times New Roman" w:eastAsia="仿宋" w:cs="Times New Roman"/>
                <w:sz w:val="24"/>
              </w:rPr>
              <w:t>ISSN 1000-3959</w:t>
            </w:r>
          </w:p>
        </w:tc>
        <w:tc>
          <w:tcPr>
            <w:tcW w:w="1417" w:type="dxa"/>
            <w:vAlign w:val="center"/>
          </w:tcPr>
          <w:p w14:paraId="40E11CAD">
            <w:pPr>
              <w:spacing w:after="0" w:line="360" w:lineRule="auto"/>
              <w:rPr>
                <w:rFonts w:ascii="Times New Roman" w:hAnsi="Times New Roman" w:cs="Times New Roman"/>
              </w:rPr>
            </w:pPr>
          </w:p>
        </w:tc>
      </w:tr>
      <w:tr w14:paraId="6482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070B715">
            <w:pPr>
              <w:spacing w:after="0" w:line="360" w:lineRule="auto"/>
              <w:rPr>
                <w:rFonts w:ascii="Times New Roman" w:hAnsi="Times New Roman" w:cs="Times New Roman"/>
              </w:rPr>
            </w:pPr>
            <w:r>
              <w:rPr>
                <w:rFonts w:ascii="Times New Roman" w:hAnsi="Times New Roman" w:eastAsia="仿宋" w:cs="Times New Roman"/>
                <w:sz w:val="24"/>
              </w:rPr>
              <w:t>12</w:t>
            </w:r>
          </w:p>
        </w:tc>
        <w:tc>
          <w:tcPr>
            <w:tcW w:w="4082" w:type="dxa"/>
            <w:vAlign w:val="center"/>
          </w:tcPr>
          <w:p w14:paraId="3F2C833C">
            <w:pPr>
              <w:spacing w:after="0" w:line="360" w:lineRule="auto"/>
              <w:rPr>
                <w:rFonts w:ascii="Times New Roman" w:hAnsi="Times New Roman" w:cs="Times New Roman"/>
              </w:rPr>
            </w:pPr>
            <w:r>
              <w:rPr>
                <w:rFonts w:ascii="Times New Roman" w:hAnsi="Times New Roman" w:eastAsia="仿宋" w:cs="Times New Roman"/>
                <w:sz w:val="24"/>
              </w:rPr>
              <w:t>世界建筑</w:t>
            </w:r>
          </w:p>
        </w:tc>
        <w:tc>
          <w:tcPr>
            <w:tcW w:w="2381" w:type="dxa"/>
            <w:vAlign w:val="center"/>
          </w:tcPr>
          <w:p w14:paraId="29B37023">
            <w:pPr>
              <w:spacing w:after="0" w:line="360" w:lineRule="auto"/>
              <w:rPr>
                <w:rFonts w:ascii="Times New Roman" w:hAnsi="Times New Roman" w:cs="Times New Roman"/>
              </w:rPr>
            </w:pPr>
            <w:r>
              <w:rPr>
                <w:rFonts w:ascii="Times New Roman" w:hAnsi="Times New Roman" w:eastAsia="仿宋" w:cs="Times New Roman"/>
                <w:sz w:val="24"/>
              </w:rPr>
              <w:t>ISSN 1002-4832</w:t>
            </w:r>
          </w:p>
        </w:tc>
        <w:tc>
          <w:tcPr>
            <w:tcW w:w="1417" w:type="dxa"/>
            <w:vAlign w:val="center"/>
          </w:tcPr>
          <w:p w14:paraId="63E1B24C">
            <w:pPr>
              <w:spacing w:after="0" w:line="360" w:lineRule="auto"/>
              <w:rPr>
                <w:rFonts w:ascii="Times New Roman" w:hAnsi="Times New Roman" w:cs="Times New Roman"/>
              </w:rPr>
            </w:pPr>
          </w:p>
        </w:tc>
      </w:tr>
      <w:tr w14:paraId="5CCC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B6D00D6">
            <w:pPr>
              <w:spacing w:after="0" w:line="360" w:lineRule="auto"/>
              <w:rPr>
                <w:rFonts w:ascii="Times New Roman" w:hAnsi="Times New Roman" w:cs="Times New Roman"/>
              </w:rPr>
            </w:pPr>
            <w:r>
              <w:rPr>
                <w:rFonts w:ascii="Times New Roman" w:hAnsi="Times New Roman" w:eastAsia="仿宋" w:cs="Times New Roman"/>
                <w:sz w:val="24"/>
              </w:rPr>
              <w:t>13</w:t>
            </w:r>
          </w:p>
        </w:tc>
        <w:tc>
          <w:tcPr>
            <w:tcW w:w="4082" w:type="dxa"/>
            <w:vAlign w:val="center"/>
          </w:tcPr>
          <w:p w14:paraId="4FC60A27">
            <w:pPr>
              <w:spacing w:after="0" w:line="360" w:lineRule="auto"/>
              <w:rPr>
                <w:rFonts w:ascii="Times New Roman" w:hAnsi="Times New Roman" w:cs="Times New Roman"/>
              </w:rPr>
            </w:pPr>
            <w:r>
              <w:rPr>
                <w:rFonts w:ascii="Times New Roman" w:hAnsi="Times New Roman" w:eastAsia="仿宋" w:cs="Times New Roman"/>
                <w:sz w:val="24"/>
              </w:rPr>
              <w:t>建筑创作</w:t>
            </w:r>
          </w:p>
        </w:tc>
        <w:tc>
          <w:tcPr>
            <w:tcW w:w="2381" w:type="dxa"/>
            <w:vAlign w:val="center"/>
          </w:tcPr>
          <w:p w14:paraId="7B80501B">
            <w:pPr>
              <w:spacing w:after="0" w:line="360" w:lineRule="auto"/>
              <w:rPr>
                <w:rFonts w:ascii="Times New Roman" w:hAnsi="Times New Roman" w:cs="Times New Roman"/>
              </w:rPr>
            </w:pPr>
            <w:r>
              <w:rPr>
                <w:rFonts w:ascii="Times New Roman" w:hAnsi="Times New Roman" w:eastAsia="仿宋" w:cs="Times New Roman"/>
                <w:sz w:val="24"/>
              </w:rPr>
              <w:t>ISSN 1004-8537</w:t>
            </w:r>
          </w:p>
        </w:tc>
        <w:tc>
          <w:tcPr>
            <w:tcW w:w="1417" w:type="dxa"/>
            <w:vAlign w:val="center"/>
          </w:tcPr>
          <w:p w14:paraId="048E2921">
            <w:pPr>
              <w:spacing w:after="0" w:line="360" w:lineRule="auto"/>
              <w:rPr>
                <w:rFonts w:ascii="Times New Roman" w:hAnsi="Times New Roman" w:cs="Times New Roman"/>
              </w:rPr>
            </w:pPr>
          </w:p>
        </w:tc>
      </w:tr>
      <w:tr w14:paraId="3A01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B7BE4D7">
            <w:pPr>
              <w:spacing w:after="0" w:line="360" w:lineRule="auto"/>
              <w:rPr>
                <w:rFonts w:ascii="Times New Roman" w:hAnsi="Times New Roman" w:cs="Times New Roman"/>
              </w:rPr>
            </w:pPr>
            <w:r>
              <w:rPr>
                <w:rFonts w:ascii="Times New Roman" w:hAnsi="Times New Roman" w:eastAsia="仿宋" w:cs="Times New Roman"/>
                <w:sz w:val="24"/>
              </w:rPr>
              <w:t>14</w:t>
            </w:r>
          </w:p>
        </w:tc>
        <w:tc>
          <w:tcPr>
            <w:tcW w:w="4082" w:type="dxa"/>
            <w:vAlign w:val="center"/>
          </w:tcPr>
          <w:p w14:paraId="4B06C6ED">
            <w:pPr>
              <w:spacing w:after="0" w:line="360" w:lineRule="auto"/>
              <w:rPr>
                <w:rFonts w:ascii="Times New Roman" w:hAnsi="Times New Roman" w:cs="Times New Roman"/>
              </w:rPr>
            </w:pPr>
            <w:r>
              <w:rPr>
                <w:rFonts w:ascii="Times New Roman" w:hAnsi="Times New Roman" w:eastAsia="仿宋" w:cs="Times New Roman"/>
                <w:sz w:val="24"/>
              </w:rPr>
              <w:t>室内设计与装修</w:t>
            </w:r>
          </w:p>
        </w:tc>
        <w:tc>
          <w:tcPr>
            <w:tcW w:w="2381" w:type="dxa"/>
            <w:vAlign w:val="center"/>
          </w:tcPr>
          <w:p w14:paraId="5E0A3C20">
            <w:pPr>
              <w:spacing w:after="0" w:line="360" w:lineRule="auto"/>
              <w:rPr>
                <w:rFonts w:ascii="Times New Roman" w:hAnsi="Times New Roman" w:cs="Times New Roman"/>
              </w:rPr>
            </w:pPr>
            <w:r>
              <w:rPr>
                <w:rFonts w:ascii="Times New Roman" w:hAnsi="Times New Roman" w:eastAsia="仿宋" w:cs="Times New Roman"/>
                <w:sz w:val="24"/>
              </w:rPr>
              <w:t>ISSN 1005-7374</w:t>
            </w:r>
          </w:p>
        </w:tc>
        <w:tc>
          <w:tcPr>
            <w:tcW w:w="1417" w:type="dxa"/>
            <w:vAlign w:val="center"/>
          </w:tcPr>
          <w:p w14:paraId="49B18326">
            <w:pPr>
              <w:spacing w:after="0" w:line="360" w:lineRule="auto"/>
              <w:rPr>
                <w:rFonts w:ascii="Times New Roman" w:hAnsi="Times New Roman" w:cs="Times New Roman"/>
              </w:rPr>
            </w:pPr>
          </w:p>
        </w:tc>
      </w:tr>
      <w:tr w14:paraId="484B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69E1C81">
            <w:pPr>
              <w:spacing w:after="0" w:line="360" w:lineRule="auto"/>
              <w:rPr>
                <w:rFonts w:ascii="Times New Roman" w:hAnsi="Times New Roman" w:cs="Times New Roman"/>
              </w:rPr>
            </w:pPr>
            <w:r>
              <w:rPr>
                <w:rFonts w:ascii="Times New Roman" w:hAnsi="Times New Roman" w:eastAsia="仿宋" w:cs="Times New Roman"/>
                <w:sz w:val="24"/>
              </w:rPr>
              <w:t>15</w:t>
            </w:r>
          </w:p>
        </w:tc>
        <w:tc>
          <w:tcPr>
            <w:tcW w:w="4082" w:type="dxa"/>
            <w:vAlign w:val="center"/>
          </w:tcPr>
          <w:p w14:paraId="0AB85AC8">
            <w:pPr>
              <w:spacing w:after="0" w:line="360" w:lineRule="auto"/>
              <w:rPr>
                <w:rFonts w:ascii="Times New Roman" w:hAnsi="Times New Roman" w:cs="Times New Roman"/>
              </w:rPr>
            </w:pPr>
            <w:r>
              <w:rPr>
                <w:rFonts w:ascii="Times New Roman" w:hAnsi="Times New Roman" w:eastAsia="仿宋" w:cs="Times New Roman"/>
                <w:sz w:val="24"/>
              </w:rPr>
              <w:t>生态学报</w:t>
            </w:r>
          </w:p>
        </w:tc>
        <w:tc>
          <w:tcPr>
            <w:tcW w:w="2381" w:type="dxa"/>
            <w:vAlign w:val="center"/>
          </w:tcPr>
          <w:p w14:paraId="5D7F5CEF">
            <w:pPr>
              <w:spacing w:after="0" w:line="360" w:lineRule="auto"/>
              <w:rPr>
                <w:rFonts w:ascii="Times New Roman" w:hAnsi="Times New Roman" w:cs="Times New Roman"/>
              </w:rPr>
            </w:pPr>
            <w:r>
              <w:rPr>
                <w:rFonts w:ascii="Times New Roman" w:hAnsi="Times New Roman" w:eastAsia="仿宋" w:cs="Times New Roman"/>
                <w:sz w:val="24"/>
              </w:rPr>
              <w:t>ISSN 1000-0933</w:t>
            </w:r>
          </w:p>
        </w:tc>
        <w:tc>
          <w:tcPr>
            <w:tcW w:w="1417" w:type="dxa"/>
            <w:vAlign w:val="center"/>
          </w:tcPr>
          <w:p w14:paraId="7A1D1217">
            <w:pPr>
              <w:spacing w:after="0" w:line="360" w:lineRule="auto"/>
              <w:rPr>
                <w:rFonts w:ascii="Times New Roman" w:hAnsi="Times New Roman" w:cs="Times New Roman"/>
              </w:rPr>
            </w:pPr>
            <w:r>
              <w:rPr>
                <w:rFonts w:ascii="Times New Roman" w:hAnsi="Times New Roman" w:eastAsia="仿宋" w:cs="Times New Roman"/>
                <w:sz w:val="24"/>
              </w:rPr>
              <w:t>CSCD</w:t>
            </w:r>
          </w:p>
        </w:tc>
      </w:tr>
      <w:tr w14:paraId="2C15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4759F19">
            <w:pPr>
              <w:spacing w:after="0" w:line="360" w:lineRule="auto"/>
              <w:rPr>
                <w:rFonts w:ascii="Times New Roman" w:hAnsi="Times New Roman" w:cs="Times New Roman"/>
              </w:rPr>
            </w:pPr>
            <w:r>
              <w:rPr>
                <w:rFonts w:ascii="Times New Roman" w:hAnsi="Times New Roman" w:eastAsia="仿宋" w:cs="Times New Roman"/>
                <w:sz w:val="24"/>
              </w:rPr>
              <w:t>16</w:t>
            </w:r>
          </w:p>
        </w:tc>
        <w:tc>
          <w:tcPr>
            <w:tcW w:w="4082" w:type="dxa"/>
            <w:vAlign w:val="center"/>
          </w:tcPr>
          <w:p w14:paraId="4F65406C">
            <w:pPr>
              <w:spacing w:after="0" w:line="360" w:lineRule="auto"/>
              <w:rPr>
                <w:rFonts w:ascii="Times New Roman" w:hAnsi="Times New Roman" w:cs="Times New Roman"/>
              </w:rPr>
            </w:pPr>
            <w:r>
              <w:rPr>
                <w:rFonts w:ascii="Times New Roman" w:hAnsi="Times New Roman" w:eastAsia="仿宋" w:cs="Times New Roman"/>
                <w:sz w:val="24"/>
              </w:rPr>
              <w:t>地理学报</w:t>
            </w:r>
          </w:p>
        </w:tc>
        <w:tc>
          <w:tcPr>
            <w:tcW w:w="2381" w:type="dxa"/>
            <w:vAlign w:val="center"/>
          </w:tcPr>
          <w:p w14:paraId="7A654DDE">
            <w:pPr>
              <w:spacing w:after="0" w:line="360" w:lineRule="auto"/>
              <w:rPr>
                <w:rFonts w:ascii="Times New Roman" w:hAnsi="Times New Roman" w:cs="Times New Roman"/>
              </w:rPr>
            </w:pPr>
            <w:r>
              <w:rPr>
                <w:rFonts w:ascii="Times New Roman" w:hAnsi="Times New Roman" w:eastAsia="仿宋" w:cs="Times New Roman"/>
                <w:sz w:val="24"/>
              </w:rPr>
              <w:t>ISSN 1000-0690</w:t>
            </w:r>
          </w:p>
        </w:tc>
        <w:tc>
          <w:tcPr>
            <w:tcW w:w="1417" w:type="dxa"/>
            <w:vAlign w:val="center"/>
          </w:tcPr>
          <w:p w14:paraId="1B69274D">
            <w:pPr>
              <w:spacing w:after="0" w:line="360" w:lineRule="auto"/>
              <w:rPr>
                <w:rFonts w:ascii="Times New Roman" w:hAnsi="Times New Roman" w:cs="Times New Roman"/>
              </w:rPr>
            </w:pPr>
            <w:r>
              <w:rPr>
                <w:rFonts w:ascii="Times New Roman" w:hAnsi="Times New Roman" w:eastAsia="仿宋" w:cs="Times New Roman"/>
                <w:sz w:val="24"/>
              </w:rPr>
              <w:t>CSCD</w:t>
            </w:r>
          </w:p>
        </w:tc>
      </w:tr>
      <w:tr w14:paraId="0F03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D014DB0">
            <w:pPr>
              <w:spacing w:after="0" w:line="360" w:lineRule="auto"/>
              <w:rPr>
                <w:rFonts w:ascii="Times New Roman" w:hAnsi="Times New Roman" w:cs="Times New Roman"/>
              </w:rPr>
            </w:pPr>
            <w:r>
              <w:rPr>
                <w:rFonts w:ascii="Times New Roman" w:hAnsi="Times New Roman" w:eastAsia="仿宋" w:cs="Times New Roman"/>
                <w:sz w:val="24"/>
              </w:rPr>
              <w:t>17</w:t>
            </w:r>
          </w:p>
        </w:tc>
        <w:tc>
          <w:tcPr>
            <w:tcW w:w="4082" w:type="dxa"/>
            <w:vAlign w:val="center"/>
          </w:tcPr>
          <w:p w14:paraId="460E479B">
            <w:pPr>
              <w:spacing w:after="0" w:line="360" w:lineRule="auto"/>
              <w:rPr>
                <w:rFonts w:ascii="Times New Roman" w:hAnsi="Times New Roman" w:cs="Times New Roman"/>
              </w:rPr>
            </w:pPr>
            <w:r>
              <w:rPr>
                <w:rFonts w:ascii="Times New Roman" w:hAnsi="Times New Roman" w:eastAsia="仿宋" w:cs="Times New Roman"/>
                <w:sz w:val="24"/>
              </w:rPr>
              <w:t>地理科学进展</w:t>
            </w:r>
          </w:p>
        </w:tc>
        <w:tc>
          <w:tcPr>
            <w:tcW w:w="2381" w:type="dxa"/>
            <w:vAlign w:val="center"/>
          </w:tcPr>
          <w:p w14:paraId="2CDDEA04">
            <w:pPr>
              <w:spacing w:after="0" w:line="360" w:lineRule="auto"/>
              <w:rPr>
                <w:rFonts w:ascii="Times New Roman" w:hAnsi="Times New Roman" w:cs="Times New Roman"/>
              </w:rPr>
            </w:pPr>
            <w:r>
              <w:rPr>
                <w:rFonts w:ascii="Times New Roman" w:hAnsi="Times New Roman" w:eastAsia="仿宋" w:cs="Times New Roman"/>
                <w:sz w:val="24"/>
              </w:rPr>
              <w:t>ISSN 1007-6301</w:t>
            </w:r>
          </w:p>
        </w:tc>
        <w:tc>
          <w:tcPr>
            <w:tcW w:w="1417" w:type="dxa"/>
            <w:vAlign w:val="center"/>
          </w:tcPr>
          <w:p w14:paraId="586753B9">
            <w:pPr>
              <w:spacing w:after="0" w:line="360" w:lineRule="auto"/>
              <w:rPr>
                <w:rFonts w:ascii="Times New Roman" w:hAnsi="Times New Roman" w:cs="Times New Roman"/>
              </w:rPr>
            </w:pPr>
            <w:r>
              <w:rPr>
                <w:rFonts w:ascii="Times New Roman" w:hAnsi="Times New Roman" w:eastAsia="仿宋" w:cs="Times New Roman"/>
                <w:sz w:val="24"/>
              </w:rPr>
              <w:t>CSCD</w:t>
            </w:r>
          </w:p>
        </w:tc>
      </w:tr>
      <w:tr w14:paraId="2CE1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F63B4BF">
            <w:pPr>
              <w:spacing w:after="0" w:line="360" w:lineRule="auto"/>
              <w:rPr>
                <w:rFonts w:ascii="Times New Roman" w:hAnsi="Times New Roman" w:cs="Times New Roman"/>
              </w:rPr>
            </w:pPr>
            <w:r>
              <w:rPr>
                <w:rFonts w:ascii="Times New Roman" w:hAnsi="Times New Roman" w:eastAsia="仿宋" w:cs="Times New Roman"/>
                <w:sz w:val="24"/>
              </w:rPr>
              <w:t>18</w:t>
            </w:r>
          </w:p>
        </w:tc>
        <w:tc>
          <w:tcPr>
            <w:tcW w:w="4082" w:type="dxa"/>
            <w:vAlign w:val="center"/>
          </w:tcPr>
          <w:p w14:paraId="4F19C33A">
            <w:pPr>
              <w:spacing w:after="0" w:line="360" w:lineRule="auto"/>
              <w:rPr>
                <w:rFonts w:ascii="Times New Roman" w:hAnsi="Times New Roman" w:cs="Times New Roman"/>
              </w:rPr>
            </w:pPr>
            <w:r>
              <w:rPr>
                <w:rFonts w:ascii="Times New Roman" w:hAnsi="Times New Roman" w:eastAsia="仿宋" w:cs="Times New Roman"/>
                <w:sz w:val="24"/>
              </w:rPr>
              <w:t>地理研究</w:t>
            </w:r>
          </w:p>
        </w:tc>
        <w:tc>
          <w:tcPr>
            <w:tcW w:w="2381" w:type="dxa"/>
            <w:vAlign w:val="center"/>
          </w:tcPr>
          <w:p w14:paraId="2A63589F">
            <w:pPr>
              <w:spacing w:after="0" w:line="360" w:lineRule="auto"/>
              <w:rPr>
                <w:rFonts w:ascii="Times New Roman" w:hAnsi="Times New Roman" w:cs="Times New Roman"/>
              </w:rPr>
            </w:pPr>
            <w:r>
              <w:rPr>
                <w:rFonts w:ascii="Times New Roman" w:hAnsi="Times New Roman" w:eastAsia="仿宋" w:cs="Times New Roman"/>
                <w:sz w:val="24"/>
              </w:rPr>
              <w:t>ISSN 1000-0585</w:t>
            </w:r>
          </w:p>
        </w:tc>
        <w:tc>
          <w:tcPr>
            <w:tcW w:w="1417" w:type="dxa"/>
            <w:vAlign w:val="center"/>
          </w:tcPr>
          <w:p w14:paraId="404B895A">
            <w:pPr>
              <w:spacing w:after="0" w:line="360" w:lineRule="auto"/>
              <w:rPr>
                <w:rFonts w:ascii="Times New Roman" w:hAnsi="Times New Roman" w:cs="Times New Roman"/>
              </w:rPr>
            </w:pPr>
            <w:r>
              <w:rPr>
                <w:rFonts w:ascii="Times New Roman" w:hAnsi="Times New Roman" w:eastAsia="仿宋" w:cs="Times New Roman"/>
                <w:sz w:val="24"/>
              </w:rPr>
              <w:t>CSCD</w:t>
            </w:r>
          </w:p>
        </w:tc>
      </w:tr>
      <w:tr w14:paraId="6936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4B05402">
            <w:pPr>
              <w:spacing w:after="0" w:line="360" w:lineRule="auto"/>
              <w:rPr>
                <w:rFonts w:ascii="Times New Roman" w:hAnsi="Times New Roman" w:cs="Times New Roman"/>
              </w:rPr>
            </w:pPr>
            <w:r>
              <w:rPr>
                <w:rFonts w:ascii="Times New Roman" w:hAnsi="Times New Roman" w:eastAsia="仿宋" w:cs="Times New Roman"/>
                <w:sz w:val="24"/>
              </w:rPr>
              <w:t>19</w:t>
            </w:r>
          </w:p>
        </w:tc>
        <w:tc>
          <w:tcPr>
            <w:tcW w:w="4082" w:type="dxa"/>
            <w:vAlign w:val="center"/>
          </w:tcPr>
          <w:p w14:paraId="0B93AB2B">
            <w:pPr>
              <w:spacing w:after="0" w:line="360" w:lineRule="auto"/>
              <w:rPr>
                <w:rFonts w:ascii="Times New Roman" w:hAnsi="Times New Roman" w:cs="Times New Roman"/>
              </w:rPr>
            </w:pPr>
            <w:r>
              <w:rPr>
                <w:rFonts w:ascii="Times New Roman" w:hAnsi="Times New Roman" w:eastAsia="仿宋" w:cs="Times New Roman"/>
                <w:sz w:val="24"/>
              </w:rPr>
              <w:t>土木建筑与环境工程</w:t>
            </w:r>
          </w:p>
        </w:tc>
        <w:tc>
          <w:tcPr>
            <w:tcW w:w="2381" w:type="dxa"/>
            <w:vAlign w:val="center"/>
          </w:tcPr>
          <w:p w14:paraId="3B1A4D50">
            <w:pPr>
              <w:spacing w:after="0" w:line="360" w:lineRule="auto"/>
              <w:rPr>
                <w:rFonts w:ascii="Times New Roman" w:hAnsi="Times New Roman" w:cs="Times New Roman"/>
              </w:rPr>
            </w:pPr>
            <w:r>
              <w:rPr>
                <w:rFonts w:ascii="Times New Roman" w:hAnsi="Times New Roman" w:eastAsia="仿宋" w:cs="Times New Roman"/>
                <w:sz w:val="24"/>
              </w:rPr>
              <w:t>ISSN 1674-4764</w:t>
            </w:r>
          </w:p>
        </w:tc>
        <w:tc>
          <w:tcPr>
            <w:tcW w:w="1417" w:type="dxa"/>
            <w:vAlign w:val="center"/>
          </w:tcPr>
          <w:p w14:paraId="7B14D4D8">
            <w:pPr>
              <w:spacing w:after="0" w:line="360" w:lineRule="auto"/>
              <w:rPr>
                <w:rFonts w:ascii="Times New Roman" w:hAnsi="Times New Roman" w:cs="Times New Roman"/>
              </w:rPr>
            </w:pPr>
            <w:r>
              <w:rPr>
                <w:rFonts w:ascii="Times New Roman" w:hAnsi="Times New Roman" w:eastAsia="仿宋" w:cs="Times New Roman"/>
                <w:sz w:val="24"/>
              </w:rPr>
              <w:t>CSCD</w:t>
            </w:r>
          </w:p>
        </w:tc>
      </w:tr>
      <w:tr w14:paraId="6C23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529A107">
            <w:pPr>
              <w:spacing w:after="0" w:line="360" w:lineRule="auto"/>
              <w:rPr>
                <w:rFonts w:ascii="Times New Roman" w:hAnsi="Times New Roman" w:cs="Times New Roman"/>
              </w:rPr>
            </w:pPr>
            <w:r>
              <w:rPr>
                <w:rFonts w:ascii="Times New Roman" w:hAnsi="Times New Roman" w:eastAsia="仿宋" w:cs="Times New Roman"/>
                <w:sz w:val="24"/>
              </w:rPr>
              <w:t>20</w:t>
            </w:r>
          </w:p>
        </w:tc>
        <w:tc>
          <w:tcPr>
            <w:tcW w:w="4082" w:type="dxa"/>
            <w:vAlign w:val="center"/>
          </w:tcPr>
          <w:p w14:paraId="09137080">
            <w:pPr>
              <w:spacing w:after="0" w:line="360" w:lineRule="auto"/>
              <w:rPr>
                <w:rFonts w:ascii="Times New Roman" w:hAnsi="Times New Roman" w:cs="Times New Roman"/>
              </w:rPr>
            </w:pPr>
            <w:r>
              <w:rPr>
                <w:rFonts w:ascii="Times New Roman" w:hAnsi="Times New Roman" w:eastAsia="仿宋" w:cs="Times New Roman"/>
                <w:sz w:val="24"/>
              </w:rPr>
              <w:t>工业建筑</w:t>
            </w:r>
          </w:p>
        </w:tc>
        <w:tc>
          <w:tcPr>
            <w:tcW w:w="2381" w:type="dxa"/>
            <w:vAlign w:val="center"/>
          </w:tcPr>
          <w:p w14:paraId="49CF81A4">
            <w:pPr>
              <w:spacing w:after="0" w:line="360" w:lineRule="auto"/>
              <w:rPr>
                <w:rFonts w:ascii="Times New Roman" w:hAnsi="Times New Roman" w:cs="Times New Roman"/>
              </w:rPr>
            </w:pPr>
            <w:r>
              <w:rPr>
                <w:rFonts w:ascii="Times New Roman" w:hAnsi="Times New Roman" w:eastAsia="仿宋" w:cs="Times New Roman"/>
                <w:sz w:val="24"/>
              </w:rPr>
              <w:t>ISSN 1000-8993</w:t>
            </w:r>
          </w:p>
        </w:tc>
        <w:tc>
          <w:tcPr>
            <w:tcW w:w="1417" w:type="dxa"/>
            <w:vAlign w:val="center"/>
          </w:tcPr>
          <w:p w14:paraId="38AD51B0">
            <w:pPr>
              <w:spacing w:after="0" w:line="360" w:lineRule="auto"/>
              <w:rPr>
                <w:rFonts w:ascii="Times New Roman" w:hAnsi="Times New Roman" w:cs="Times New Roman"/>
              </w:rPr>
            </w:pPr>
            <w:r>
              <w:rPr>
                <w:rFonts w:ascii="Times New Roman" w:hAnsi="Times New Roman" w:eastAsia="仿宋" w:cs="Times New Roman"/>
                <w:sz w:val="24"/>
              </w:rPr>
              <w:t>CSCD</w:t>
            </w:r>
          </w:p>
        </w:tc>
      </w:tr>
      <w:tr w14:paraId="1848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B581948">
            <w:pPr>
              <w:spacing w:after="0" w:line="360" w:lineRule="auto"/>
              <w:rPr>
                <w:rFonts w:ascii="Times New Roman" w:hAnsi="Times New Roman" w:cs="Times New Roman"/>
              </w:rPr>
            </w:pPr>
            <w:r>
              <w:rPr>
                <w:rFonts w:ascii="Times New Roman" w:hAnsi="Times New Roman" w:eastAsia="仿宋" w:cs="Times New Roman"/>
                <w:sz w:val="24"/>
              </w:rPr>
              <w:t>21</w:t>
            </w:r>
          </w:p>
        </w:tc>
        <w:tc>
          <w:tcPr>
            <w:tcW w:w="4082" w:type="dxa"/>
            <w:vAlign w:val="center"/>
          </w:tcPr>
          <w:p w14:paraId="6DCEAB81">
            <w:pPr>
              <w:spacing w:after="0" w:line="360" w:lineRule="auto"/>
              <w:rPr>
                <w:rFonts w:ascii="Times New Roman" w:hAnsi="Times New Roman" w:cs="Times New Roman"/>
              </w:rPr>
            </w:pPr>
            <w:r>
              <w:rPr>
                <w:rFonts w:ascii="Times New Roman" w:hAnsi="Times New Roman" w:eastAsia="仿宋" w:cs="Times New Roman"/>
                <w:sz w:val="24"/>
              </w:rPr>
              <w:t>建筑结构</w:t>
            </w:r>
          </w:p>
        </w:tc>
        <w:tc>
          <w:tcPr>
            <w:tcW w:w="2381" w:type="dxa"/>
            <w:vAlign w:val="center"/>
          </w:tcPr>
          <w:p w14:paraId="2C967797">
            <w:pPr>
              <w:spacing w:after="0" w:line="360" w:lineRule="auto"/>
              <w:rPr>
                <w:rFonts w:ascii="Times New Roman" w:hAnsi="Times New Roman" w:cs="Times New Roman"/>
              </w:rPr>
            </w:pPr>
            <w:r>
              <w:rPr>
                <w:rFonts w:ascii="Times New Roman" w:hAnsi="Times New Roman" w:eastAsia="仿宋" w:cs="Times New Roman"/>
                <w:sz w:val="24"/>
              </w:rPr>
              <w:t>ISSN 1002-848x</w:t>
            </w:r>
          </w:p>
        </w:tc>
        <w:tc>
          <w:tcPr>
            <w:tcW w:w="1417" w:type="dxa"/>
            <w:vAlign w:val="center"/>
          </w:tcPr>
          <w:p w14:paraId="23769BEC">
            <w:pPr>
              <w:spacing w:after="0" w:line="360" w:lineRule="auto"/>
              <w:rPr>
                <w:rFonts w:ascii="Times New Roman" w:hAnsi="Times New Roman" w:cs="Times New Roman"/>
              </w:rPr>
            </w:pPr>
            <w:r>
              <w:rPr>
                <w:rFonts w:ascii="Times New Roman" w:hAnsi="Times New Roman" w:eastAsia="仿宋" w:cs="Times New Roman"/>
                <w:sz w:val="24"/>
              </w:rPr>
              <w:t>CSCD</w:t>
            </w:r>
          </w:p>
        </w:tc>
      </w:tr>
      <w:tr w14:paraId="6FA6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D5D553F">
            <w:pPr>
              <w:spacing w:after="0" w:line="360" w:lineRule="auto"/>
              <w:rPr>
                <w:rFonts w:ascii="Times New Roman" w:hAnsi="Times New Roman" w:cs="Times New Roman"/>
              </w:rPr>
            </w:pPr>
            <w:r>
              <w:rPr>
                <w:rFonts w:ascii="Times New Roman" w:hAnsi="Times New Roman" w:eastAsia="仿宋" w:cs="Times New Roman"/>
                <w:sz w:val="24"/>
              </w:rPr>
              <w:t>22</w:t>
            </w:r>
          </w:p>
        </w:tc>
        <w:tc>
          <w:tcPr>
            <w:tcW w:w="4082" w:type="dxa"/>
            <w:vAlign w:val="center"/>
          </w:tcPr>
          <w:p w14:paraId="709C1253">
            <w:pPr>
              <w:spacing w:after="0" w:line="360" w:lineRule="auto"/>
              <w:rPr>
                <w:rFonts w:ascii="Times New Roman" w:hAnsi="Times New Roman" w:cs="Times New Roman"/>
              </w:rPr>
            </w:pPr>
            <w:r>
              <w:rPr>
                <w:rFonts w:ascii="Times New Roman" w:hAnsi="Times New Roman" w:eastAsia="仿宋" w:cs="Times New Roman"/>
                <w:sz w:val="24"/>
              </w:rPr>
              <w:t>湿地科学</w:t>
            </w:r>
          </w:p>
        </w:tc>
        <w:tc>
          <w:tcPr>
            <w:tcW w:w="2381" w:type="dxa"/>
            <w:vAlign w:val="center"/>
          </w:tcPr>
          <w:p w14:paraId="2E77DC16">
            <w:pPr>
              <w:spacing w:after="0" w:line="360" w:lineRule="auto"/>
              <w:rPr>
                <w:rFonts w:ascii="Times New Roman" w:hAnsi="Times New Roman" w:cs="Times New Roman"/>
              </w:rPr>
            </w:pPr>
            <w:r>
              <w:rPr>
                <w:rFonts w:ascii="Times New Roman" w:hAnsi="Times New Roman" w:eastAsia="仿宋" w:cs="Times New Roman"/>
                <w:sz w:val="24"/>
              </w:rPr>
              <w:t>ISSN 1672-5948</w:t>
            </w:r>
          </w:p>
        </w:tc>
        <w:tc>
          <w:tcPr>
            <w:tcW w:w="1417" w:type="dxa"/>
            <w:vAlign w:val="center"/>
          </w:tcPr>
          <w:p w14:paraId="4742FB0E">
            <w:pPr>
              <w:spacing w:after="0" w:line="360" w:lineRule="auto"/>
              <w:rPr>
                <w:rFonts w:ascii="Times New Roman" w:hAnsi="Times New Roman" w:cs="Times New Roman"/>
              </w:rPr>
            </w:pPr>
            <w:r>
              <w:rPr>
                <w:rFonts w:ascii="Times New Roman" w:hAnsi="Times New Roman" w:eastAsia="仿宋" w:cs="Times New Roman"/>
                <w:sz w:val="24"/>
              </w:rPr>
              <w:t>CSCD</w:t>
            </w:r>
          </w:p>
        </w:tc>
      </w:tr>
      <w:tr w14:paraId="7A2D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0F50F5A">
            <w:pPr>
              <w:spacing w:after="0" w:line="360" w:lineRule="auto"/>
              <w:rPr>
                <w:rFonts w:ascii="Times New Roman" w:hAnsi="Times New Roman" w:cs="Times New Roman"/>
              </w:rPr>
            </w:pPr>
            <w:r>
              <w:rPr>
                <w:rFonts w:ascii="Times New Roman" w:hAnsi="Times New Roman" w:eastAsia="仿宋" w:cs="Times New Roman"/>
                <w:sz w:val="24"/>
              </w:rPr>
              <w:t>23</w:t>
            </w:r>
          </w:p>
        </w:tc>
        <w:tc>
          <w:tcPr>
            <w:tcW w:w="4082" w:type="dxa"/>
            <w:vAlign w:val="center"/>
          </w:tcPr>
          <w:p w14:paraId="645ABF31">
            <w:pPr>
              <w:spacing w:after="0" w:line="360" w:lineRule="auto"/>
              <w:rPr>
                <w:rFonts w:ascii="Times New Roman" w:hAnsi="Times New Roman" w:cs="Times New Roman"/>
              </w:rPr>
            </w:pPr>
            <w:r>
              <w:rPr>
                <w:rFonts w:ascii="Times New Roman" w:hAnsi="Times New Roman" w:eastAsia="仿宋" w:cs="Times New Roman"/>
                <w:sz w:val="24"/>
              </w:rPr>
              <w:t>测绘学报</w:t>
            </w:r>
          </w:p>
        </w:tc>
        <w:tc>
          <w:tcPr>
            <w:tcW w:w="2381" w:type="dxa"/>
            <w:vAlign w:val="center"/>
          </w:tcPr>
          <w:p w14:paraId="0865B04B">
            <w:pPr>
              <w:spacing w:after="0" w:line="360" w:lineRule="auto"/>
              <w:rPr>
                <w:rFonts w:ascii="Times New Roman" w:hAnsi="Times New Roman" w:cs="Times New Roman"/>
              </w:rPr>
            </w:pPr>
            <w:r>
              <w:rPr>
                <w:rFonts w:ascii="Times New Roman" w:hAnsi="Times New Roman" w:eastAsia="仿宋" w:cs="Times New Roman"/>
                <w:sz w:val="24"/>
              </w:rPr>
              <w:t>ISBN 9771001159097</w:t>
            </w:r>
          </w:p>
        </w:tc>
        <w:tc>
          <w:tcPr>
            <w:tcW w:w="1417" w:type="dxa"/>
            <w:vAlign w:val="center"/>
          </w:tcPr>
          <w:p w14:paraId="4028D987">
            <w:pPr>
              <w:spacing w:after="0" w:line="360" w:lineRule="auto"/>
              <w:rPr>
                <w:rFonts w:ascii="Times New Roman" w:hAnsi="Times New Roman" w:cs="Times New Roman"/>
              </w:rPr>
            </w:pPr>
            <w:r>
              <w:rPr>
                <w:rFonts w:ascii="Times New Roman" w:hAnsi="Times New Roman" w:eastAsia="仿宋" w:cs="Times New Roman"/>
                <w:sz w:val="24"/>
              </w:rPr>
              <w:t>CSCD</w:t>
            </w:r>
          </w:p>
        </w:tc>
      </w:tr>
      <w:tr w14:paraId="2E08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074DDA0">
            <w:pPr>
              <w:spacing w:after="0" w:line="360" w:lineRule="auto"/>
              <w:rPr>
                <w:rFonts w:ascii="Times New Roman" w:hAnsi="Times New Roman" w:cs="Times New Roman"/>
              </w:rPr>
            </w:pPr>
            <w:r>
              <w:rPr>
                <w:rFonts w:ascii="Times New Roman" w:hAnsi="Times New Roman" w:eastAsia="仿宋" w:cs="Times New Roman"/>
                <w:sz w:val="24"/>
              </w:rPr>
              <w:t>24</w:t>
            </w:r>
          </w:p>
        </w:tc>
        <w:tc>
          <w:tcPr>
            <w:tcW w:w="4082" w:type="dxa"/>
            <w:vAlign w:val="center"/>
          </w:tcPr>
          <w:p w14:paraId="2E6713D3">
            <w:pPr>
              <w:spacing w:after="0" w:line="360" w:lineRule="auto"/>
              <w:rPr>
                <w:rFonts w:ascii="Times New Roman" w:hAnsi="Times New Roman" w:cs="Times New Roman"/>
              </w:rPr>
            </w:pPr>
            <w:r>
              <w:rPr>
                <w:rFonts w:ascii="Times New Roman" w:hAnsi="Times New Roman" w:eastAsia="仿宋" w:cs="Times New Roman"/>
                <w:sz w:val="24"/>
              </w:rPr>
              <w:t>声学学报</w:t>
            </w:r>
          </w:p>
        </w:tc>
        <w:tc>
          <w:tcPr>
            <w:tcW w:w="2381" w:type="dxa"/>
            <w:vAlign w:val="center"/>
          </w:tcPr>
          <w:p w14:paraId="4370512E">
            <w:pPr>
              <w:spacing w:after="0" w:line="360" w:lineRule="auto"/>
              <w:rPr>
                <w:rFonts w:ascii="Times New Roman" w:hAnsi="Times New Roman" w:cs="Times New Roman"/>
              </w:rPr>
            </w:pPr>
            <w:r>
              <w:rPr>
                <w:rFonts w:ascii="Times New Roman" w:hAnsi="Times New Roman" w:eastAsia="仿宋" w:cs="Times New Roman"/>
                <w:sz w:val="24"/>
              </w:rPr>
              <w:t>ISSN 0371-0025</w:t>
            </w:r>
          </w:p>
        </w:tc>
        <w:tc>
          <w:tcPr>
            <w:tcW w:w="1417" w:type="dxa"/>
            <w:vAlign w:val="center"/>
          </w:tcPr>
          <w:p w14:paraId="46E72F25">
            <w:pPr>
              <w:spacing w:after="0" w:line="360" w:lineRule="auto"/>
              <w:rPr>
                <w:rFonts w:ascii="Times New Roman" w:hAnsi="Times New Roman" w:cs="Times New Roman"/>
              </w:rPr>
            </w:pPr>
            <w:r>
              <w:rPr>
                <w:rFonts w:ascii="Times New Roman" w:hAnsi="Times New Roman" w:eastAsia="仿宋" w:cs="Times New Roman"/>
                <w:sz w:val="24"/>
              </w:rPr>
              <w:t>CSCD</w:t>
            </w:r>
          </w:p>
        </w:tc>
      </w:tr>
      <w:tr w14:paraId="7BF0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8E3B256">
            <w:pPr>
              <w:spacing w:after="0" w:line="360" w:lineRule="auto"/>
              <w:rPr>
                <w:rFonts w:ascii="Times New Roman" w:hAnsi="Times New Roman" w:cs="Times New Roman"/>
              </w:rPr>
            </w:pPr>
            <w:r>
              <w:rPr>
                <w:rFonts w:ascii="Times New Roman" w:hAnsi="Times New Roman" w:eastAsia="仿宋" w:cs="Times New Roman"/>
                <w:sz w:val="24"/>
              </w:rPr>
              <w:t>25</w:t>
            </w:r>
          </w:p>
        </w:tc>
        <w:tc>
          <w:tcPr>
            <w:tcW w:w="4082" w:type="dxa"/>
            <w:vAlign w:val="center"/>
          </w:tcPr>
          <w:p w14:paraId="723D4716">
            <w:pPr>
              <w:spacing w:after="0" w:line="360" w:lineRule="auto"/>
              <w:rPr>
                <w:rFonts w:ascii="Times New Roman" w:hAnsi="Times New Roman" w:cs="Times New Roman"/>
              </w:rPr>
            </w:pPr>
            <w:r>
              <w:rPr>
                <w:rFonts w:ascii="Times New Roman" w:hAnsi="Times New Roman" w:eastAsia="仿宋" w:cs="Times New Roman"/>
                <w:sz w:val="24"/>
              </w:rPr>
              <w:t>太阳能学报</w:t>
            </w:r>
          </w:p>
        </w:tc>
        <w:tc>
          <w:tcPr>
            <w:tcW w:w="2381" w:type="dxa"/>
            <w:vAlign w:val="center"/>
          </w:tcPr>
          <w:p w14:paraId="33DCF986">
            <w:pPr>
              <w:spacing w:after="0" w:line="360" w:lineRule="auto"/>
              <w:rPr>
                <w:rFonts w:ascii="Times New Roman" w:hAnsi="Times New Roman" w:cs="Times New Roman"/>
              </w:rPr>
            </w:pPr>
            <w:r>
              <w:rPr>
                <w:rFonts w:ascii="Times New Roman" w:hAnsi="Times New Roman" w:eastAsia="仿宋" w:cs="Times New Roman"/>
                <w:sz w:val="24"/>
              </w:rPr>
              <w:t>ISSN 0254-0096</w:t>
            </w:r>
          </w:p>
        </w:tc>
        <w:tc>
          <w:tcPr>
            <w:tcW w:w="1417" w:type="dxa"/>
            <w:vAlign w:val="center"/>
          </w:tcPr>
          <w:p w14:paraId="3F5D5E20">
            <w:pPr>
              <w:spacing w:after="0" w:line="360" w:lineRule="auto"/>
              <w:rPr>
                <w:rFonts w:ascii="Times New Roman" w:hAnsi="Times New Roman" w:cs="Times New Roman"/>
              </w:rPr>
            </w:pPr>
            <w:r>
              <w:rPr>
                <w:rFonts w:ascii="Times New Roman" w:hAnsi="Times New Roman" w:eastAsia="仿宋" w:cs="Times New Roman"/>
                <w:sz w:val="24"/>
              </w:rPr>
              <w:t>CSCD</w:t>
            </w:r>
          </w:p>
        </w:tc>
      </w:tr>
      <w:tr w14:paraId="525D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E0E192C">
            <w:pPr>
              <w:spacing w:after="0" w:line="360" w:lineRule="auto"/>
              <w:rPr>
                <w:rFonts w:ascii="Times New Roman" w:hAnsi="Times New Roman" w:cs="Times New Roman"/>
              </w:rPr>
            </w:pPr>
            <w:r>
              <w:rPr>
                <w:rFonts w:ascii="Times New Roman" w:hAnsi="Times New Roman" w:eastAsia="仿宋" w:cs="Times New Roman"/>
                <w:sz w:val="24"/>
              </w:rPr>
              <w:t>26</w:t>
            </w:r>
          </w:p>
        </w:tc>
        <w:tc>
          <w:tcPr>
            <w:tcW w:w="4082" w:type="dxa"/>
            <w:vAlign w:val="center"/>
          </w:tcPr>
          <w:p w14:paraId="5DE886AC">
            <w:pPr>
              <w:spacing w:after="0" w:line="360" w:lineRule="auto"/>
              <w:rPr>
                <w:rFonts w:ascii="Times New Roman" w:hAnsi="Times New Roman" w:cs="Times New Roman"/>
              </w:rPr>
            </w:pPr>
            <w:r>
              <w:rPr>
                <w:rFonts w:ascii="Times New Roman" w:hAnsi="Times New Roman" w:eastAsia="仿宋" w:cs="Times New Roman"/>
                <w:sz w:val="24"/>
              </w:rPr>
              <w:t>城市规划学刊</w:t>
            </w:r>
          </w:p>
        </w:tc>
        <w:tc>
          <w:tcPr>
            <w:tcW w:w="2381" w:type="dxa"/>
            <w:vAlign w:val="center"/>
          </w:tcPr>
          <w:p w14:paraId="3C835E95">
            <w:pPr>
              <w:spacing w:after="0" w:line="360" w:lineRule="auto"/>
              <w:rPr>
                <w:rFonts w:ascii="Times New Roman" w:hAnsi="Times New Roman" w:cs="Times New Roman"/>
              </w:rPr>
            </w:pPr>
            <w:r>
              <w:rPr>
                <w:rFonts w:ascii="Times New Roman" w:hAnsi="Times New Roman" w:eastAsia="仿宋" w:cs="Times New Roman"/>
                <w:sz w:val="24"/>
              </w:rPr>
              <w:t>ISSN 1000-3363</w:t>
            </w:r>
          </w:p>
        </w:tc>
        <w:tc>
          <w:tcPr>
            <w:tcW w:w="1417" w:type="dxa"/>
            <w:vAlign w:val="center"/>
          </w:tcPr>
          <w:p w14:paraId="16D05BC3">
            <w:pPr>
              <w:spacing w:after="0" w:line="360" w:lineRule="auto"/>
              <w:rPr>
                <w:rFonts w:ascii="Times New Roman" w:hAnsi="Times New Roman" w:cs="Times New Roman"/>
              </w:rPr>
            </w:pPr>
            <w:r>
              <w:rPr>
                <w:rFonts w:ascii="Times New Roman" w:hAnsi="Times New Roman" w:eastAsia="仿宋" w:cs="Times New Roman"/>
                <w:sz w:val="24"/>
              </w:rPr>
              <w:t>CSCD, CSSCI</w:t>
            </w:r>
          </w:p>
        </w:tc>
      </w:tr>
      <w:tr w14:paraId="6AAA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8079738">
            <w:pPr>
              <w:spacing w:after="0" w:line="360" w:lineRule="auto"/>
              <w:rPr>
                <w:rFonts w:ascii="Times New Roman" w:hAnsi="Times New Roman" w:cs="Times New Roman"/>
              </w:rPr>
            </w:pPr>
            <w:r>
              <w:rPr>
                <w:rFonts w:ascii="Times New Roman" w:hAnsi="Times New Roman" w:eastAsia="仿宋" w:cs="Times New Roman"/>
                <w:sz w:val="24"/>
              </w:rPr>
              <w:t>27</w:t>
            </w:r>
          </w:p>
        </w:tc>
        <w:tc>
          <w:tcPr>
            <w:tcW w:w="4082" w:type="dxa"/>
            <w:vAlign w:val="center"/>
          </w:tcPr>
          <w:p w14:paraId="36413488">
            <w:pPr>
              <w:spacing w:after="0" w:line="360" w:lineRule="auto"/>
              <w:rPr>
                <w:rFonts w:ascii="Times New Roman" w:hAnsi="Times New Roman" w:cs="Times New Roman"/>
              </w:rPr>
            </w:pPr>
            <w:r>
              <w:rPr>
                <w:rFonts w:ascii="Times New Roman" w:hAnsi="Times New Roman" w:eastAsia="仿宋" w:cs="Times New Roman"/>
                <w:sz w:val="24"/>
              </w:rPr>
              <w:t>城市规划</w:t>
            </w:r>
          </w:p>
        </w:tc>
        <w:tc>
          <w:tcPr>
            <w:tcW w:w="2381" w:type="dxa"/>
            <w:vAlign w:val="center"/>
          </w:tcPr>
          <w:p w14:paraId="7E89228A">
            <w:pPr>
              <w:spacing w:after="0" w:line="360" w:lineRule="auto"/>
              <w:rPr>
                <w:rFonts w:ascii="Times New Roman" w:hAnsi="Times New Roman" w:cs="Times New Roman"/>
              </w:rPr>
            </w:pPr>
            <w:r>
              <w:rPr>
                <w:rFonts w:ascii="Times New Roman" w:hAnsi="Times New Roman" w:eastAsia="仿宋" w:cs="Times New Roman"/>
                <w:sz w:val="24"/>
              </w:rPr>
              <w:t>ISSN 1002-1329</w:t>
            </w:r>
          </w:p>
        </w:tc>
        <w:tc>
          <w:tcPr>
            <w:tcW w:w="1417" w:type="dxa"/>
            <w:vAlign w:val="center"/>
          </w:tcPr>
          <w:p w14:paraId="6DFEFFDE">
            <w:pPr>
              <w:spacing w:after="0" w:line="360" w:lineRule="auto"/>
              <w:rPr>
                <w:rFonts w:ascii="Times New Roman" w:hAnsi="Times New Roman" w:cs="Times New Roman"/>
              </w:rPr>
            </w:pPr>
            <w:r>
              <w:rPr>
                <w:rFonts w:ascii="Times New Roman" w:hAnsi="Times New Roman" w:eastAsia="仿宋" w:cs="Times New Roman"/>
                <w:sz w:val="24"/>
              </w:rPr>
              <w:t>CSSCI</w:t>
            </w:r>
          </w:p>
        </w:tc>
      </w:tr>
      <w:tr w14:paraId="4073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5549892">
            <w:pPr>
              <w:spacing w:after="0" w:line="360" w:lineRule="auto"/>
              <w:rPr>
                <w:rFonts w:ascii="Times New Roman" w:hAnsi="Times New Roman" w:cs="Times New Roman"/>
              </w:rPr>
            </w:pPr>
            <w:r>
              <w:rPr>
                <w:rFonts w:ascii="Times New Roman" w:hAnsi="Times New Roman" w:eastAsia="仿宋" w:cs="Times New Roman"/>
                <w:sz w:val="24"/>
              </w:rPr>
              <w:t>28</w:t>
            </w:r>
          </w:p>
        </w:tc>
        <w:tc>
          <w:tcPr>
            <w:tcW w:w="4082" w:type="dxa"/>
            <w:vAlign w:val="center"/>
          </w:tcPr>
          <w:p w14:paraId="096DE206">
            <w:pPr>
              <w:spacing w:after="0" w:line="360" w:lineRule="auto"/>
              <w:rPr>
                <w:rFonts w:ascii="Times New Roman" w:hAnsi="Times New Roman" w:cs="Times New Roman"/>
              </w:rPr>
            </w:pPr>
            <w:r>
              <w:rPr>
                <w:rFonts w:ascii="Times New Roman" w:hAnsi="Times New Roman" w:eastAsia="仿宋" w:cs="Times New Roman"/>
                <w:sz w:val="24"/>
              </w:rPr>
              <w:t>城市发展研究</w:t>
            </w:r>
          </w:p>
        </w:tc>
        <w:tc>
          <w:tcPr>
            <w:tcW w:w="2381" w:type="dxa"/>
            <w:vAlign w:val="center"/>
          </w:tcPr>
          <w:p w14:paraId="5784B082">
            <w:pPr>
              <w:spacing w:after="0" w:line="360" w:lineRule="auto"/>
              <w:rPr>
                <w:rFonts w:ascii="Times New Roman" w:hAnsi="Times New Roman" w:cs="Times New Roman"/>
              </w:rPr>
            </w:pPr>
            <w:r>
              <w:rPr>
                <w:rFonts w:ascii="Times New Roman" w:hAnsi="Times New Roman" w:eastAsia="仿宋" w:cs="Times New Roman"/>
                <w:sz w:val="24"/>
              </w:rPr>
              <w:t>ISSN 1006-3862</w:t>
            </w:r>
          </w:p>
        </w:tc>
        <w:tc>
          <w:tcPr>
            <w:tcW w:w="1417" w:type="dxa"/>
            <w:vAlign w:val="center"/>
          </w:tcPr>
          <w:p w14:paraId="18744B23">
            <w:pPr>
              <w:spacing w:after="0" w:line="360" w:lineRule="auto"/>
              <w:rPr>
                <w:rFonts w:ascii="Times New Roman" w:hAnsi="Times New Roman" w:cs="Times New Roman"/>
              </w:rPr>
            </w:pPr>
            <w:r>
              <w:rPr>
                <w:rFonts w:ascii="Times New Roman" w:hAnsi="Times New Roman" w:eastAsia="仿宋" w:cs="Times New Roman"/>
                <w:sz w:val="24"/>
              </w:rPr>
              <w:t>CSSCI</w:t>
            </w:r>
          </w:p>
        </w:tc>
      </w:tr>
      <w:tr w14:paraId="66B1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112D55E">
            <w:pPr>
              <w:spacing w:after="0" w:line="360" w:lineRule="auto"/>
              <w:rPr>
                <w:rFonts w:ascii="Times New Roman" w:hAnsi="Times New Roman" w:cs="Times New Roman"/>
              </w:rPr>
            </w:pPr>
            <w:r>
              <w:rPr>
                <w:rFonts w:ascii="Times New Roman" w:hAnsi="Times New Roman" w:eastAsia="仿宋" w:cs="Times New Roman"/>
                <w:sz w:val="24"/>
              </w:rPr>
              <w:t>29</w:t>
            </w:r>
          </w:p>
        </w:tc>
        <w:tc>
          <w:tcPr>
            <w:tcW w:w="4082" w:type="dxa"/>
            <w:vAlign w:val="center"/>
          </w:tcPr>
          <w:p w14:paraId="6A903D5B">
            <w:pPr>
              <w:spacing w:after="0" w:line="360" w:lineRule="auto"/>
              <w:rPr>
                <w:rFonts w:ascii="Times New Roman" w:hAnsi="Times New Roman" w:cs="Times New Roman"/>
              </w:rPr>
            </w:pPr>
            <w:r>
              <w:rPr>
                <w:rFonts w:ascii="Times New Roman" w:hAnsi="Times New Roman" w:eastAsia="仿宋" w:cs="Times New Roman"/>
                <w:sz w:val="24"/>
              </w:rPr>
              <w:t>城市问题</w:t>
            </w:r>
          </w:p>
        </w:tc>
        <w:tc>
          <w:tcPr>
            <w:tcW w:w="2381" w:type="dxa"/>
            <w:vAlign w:val="center"/>
          </w:tcPr>
          <w:p w14:paraId="3A8EAD77">
            <w:pPr>
              <w:spacing w:after="0" w:line="360" w:lineRule="auto"/>
              <w:rPr>
                <w:rFonts w:ascii="Times New Roman" w:hAnsi="Times New Roman" w:cs="Times New Roman"/>
              </w:rPr>
            </w:pPr>
            <w:r>
              <w:rPr>
                <w:rFonts w:ascii="Times New Roman" w:hAnsi="Times New Roman" w:eastAsia="仿宋" w:cs="Times New Roman"/>
                <w:sz w:val="24"/>
              </w:rPr>
              <w:t>ISSN 1002-2031</w:t>
            </w:r>
          </w:p>
        </w:tc>
        <w:tc>
          <w:tcPr>
            <w:tcW w:w="1417" w:type="dxa"/>
            <w:vAlign w:val="center"/>
          </w:tcPr>
          <w:p w14:paraId="0EA18D2B">
            <w:pPr>
              <w:spacing w:after="0" w:line="360" w:lineRule="auto"/>
              <w:rPr>
                <w:rFonts w:ascii="Times New Roman" w:hAnsi="Times New Roman" w:cs="Times New Roman"/>
              </w:rPr>
            </w:pPr>
            <w:r>
              <w:rPr>
                <w:rFonts w:ascii="Times New Roman" w:hAnsi="Times New Roman" w:eastAsia="仿宋" w:cs="Times New Roman"/>
                <w:sz w:val="24"/>
              </w:rPr>
              <w:t>CSSCI</w:t>
            </w:r>
          </w:p>
        </w:tc>
      </w:tr>
      <w:tr w14:paraId="1304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E3FCD92">
            <w:pPr>
              <w:spacing w:after="0" w:line="360" w:lineRule="auto"/>
              <w:rPr>
                <w:rFonts w:ascii="Times New Roman" w:hAnsi="Times New Roman" w:cs="Times New Roman"/>
              </w:rPr>
            </w:pPr>
            <w:r>
              <w:rPr>
                <w:rFonts w:ascii="Times New Roman" w:hAnsi="Times New Roman" w:eastAsia="仿宋" w:cs="Times New Roman"/>
                <w:sz w:val="24"/>
              </w:rPr>
              <w:t>30</w:t>
            </w:r>
          </w:p>
        </w:tc>
        <w:tc>
          <w:tcPr>
            <w:tcW w:w="4082" w:type="dxa"/>
            <w:vAlign w:val="center"/>
          </w:tcPr>
          <w:p w14:paraId="30BE41BE">
            <w:pPr>
              <w:spacing w:after="0" w:line="360" w:lineRule="auto"/>
              <w:rPr>
                <w:rFonts w:ascii="Times New Roman" w:hAnsi="Times New Roman" w:cs="Times New Roman"/>
              </w:rPr>
            </w:pPr>
            <w:r>
              <w:rPr>
                <w:rFonts w:ascii="Times New Roman" w:hAnsi="Times New Roman" w:eastAsia="仿宋" w:cs="Times New Roman"/>
                <w:sz w:val="24"/>
              </w:rPr>
              <w:t>学位与研究生教育</w:t>
            </w:r>
          </w:p>
        </w:tc>
        <w:tc>
          <w:tcPr>
            <w:tcW w:w="2381" w:type="dxa"/>
            <w:vAlign w:val="center"/>
          </w:tcPr>
          <w:p w14:paraId="0DECD87D">
            <w:pPr>
              <w:spacing w:after="0" w:line="360" w:lineRule="auto"/>
              <w:rPr>
                <w:rFonts w:ascii="Times New Roman" w:hAnsi="Times New Roman" w:cs="Times New Roman"/>
              </w:rPr>
            </w:pPr>
            <w:r>
              <w:rPr>
                <w:rFonts w:ascii="Times New Roman" w:hAnsi="Times New Roman" w:eastAsia="仿宋" w:cs="Times New Roman"/>
                <w:sz w:val="24"/>
              </w:rPr>
              <w:t>CN 11-1736/G4</w:t>
            </w:r>
          </w:p>
        </w:tc>
        <w:tc>
          <w:tcPr>
            <w:tcW w:w="1417" w:type="dxa"/>
            <w:vAlign w:val="center"/>
          </w:tcPr>
          <w:p w14:paraId="5239EB4E">
            <w:pPr>
              <w:spacing w:after="0" w:line="360" w:lineRule="auto"/>
              <w:rPr>
                <w:rFonts w:ascii="Times New Roman" w:hAnsi="Times New Roman" w:cs="Times New Roman"/>
              </w:rPr>
            </w:pPr>
            <w:r>
              <w:rPr>
                <w:rFonts w:ascii="Times New Roman" w:hAnsi="Times New Roman" w:eastAsia="仿宋" w:cs="Times New Roman"/>
                <w:sz w:val="24"/>
              </w:rPr>
              <w:t>CSSCI</w:t>
            </w:r>
          </w:p>
        </w:tc>
      </w:tr>
      <w:tr w14:paraId="74CA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157D3A7">
            <w:pPr>
              <w:spacing w:after="0" w:line="360" w:lineRule="auto"/>
              <w:rPr>
                <w:rFonts w:ascii="Times New Roman" w:hAnsi="Times New Roman" w:cs="Times New Roman"/>
              </w:rPr>
            </w:pPr>
            <w:r>
              <w:rPr>
                <w:rFonts w:ascii="Times New Roman" w:hAnsi="Times New Roman" w:eastAsia="仿宋" w:cs="Times New Roman"/>
                <w:sz w:val="24"/>
              </w:rPr>
              <w:t>31</w:t>
            </w:r>
          </w:p>
        </w:tc>
        <w:tc>
          <w:tcPr>
            <w:tcW w:w="4082" w:type="dxa"/>
            <w:vAlign w:val="center"/>
          </w:tcPr>
          <w:p w14:paraId="615F91FF">
            <w:pPr>
              <w:spacing w:after="0" w:line="360" w:lineRule="auto"/>
              <w:rPr>
                <w:rFonts w:ascii="Times New Roman" w:hAnsi="Times New Roman" w:cs="Times New Roman"/>
              </w:rPr>
            </w:pPr>
            <w:r>
              <w:rPr>
                <w:rFonts w:ascii="Times New Roman" w:hAnsi="Times New Roman" w:eastAsia="仿宋" w:cs="Times New Roman"/>
                <w:sz w:val="24"/>
              </w:rPr>
              <w:t>研究生教育研究</w:t>
            </w:r>
          </w:p>
        </w:tc>
        <w:tc>
          <w:tcPr>
            <w:tcW w:w="2381" w:type="dxa"/>
            <w:vAlign w:val="center"/>
          </w:tcPr>
          <w:p w14:paraId="2A70C5CB">
            <w:pPr>
              <w:spacing w:after="0" w:line="360" w:lineRule="auto"/>
              <w:rPr>
                <w:rFonts w:ascii="Times New Roman" w:hAnsi="Times New Roman" w:cs="Times New Roman"/>
              </w:rPr>
            </w:pPr>
            <w:r>
              <w:rPr>
                <w:rFonts w:ascii="Times New Roman" w:hAnsi="Times New Roman" w:eastAsia="仿宋" w:cs="Times New Roman"/>
                <w:sz w:val="24"/>
              </w:rPr>
              <w:t>CN 34-1319/G4</w:t>
            </w:r>
          </w:p>
        </w:tc>
        <w:tc>
          <w:tcPr>
            <w:tcW w:w="1417" w:type="dxa"/>
            <w:vAlign w:val="center"/>
          </w:tcPr>
          <w:p w14:paraId="4360D4A3">
            <w:pPr>
              <w:spacing w:after="0" w:line="360" w:lineRule="auto"/>
              <w:rPr>
                <w:rFonts w:ascii="Times New Roman" w:hAnsi="Times New Roman" w:cs="Times New Roman"/>
              </w:rPr>
            </w:pPr>
            <w:r>
              <w:rPr>
                <w:rFonts w:ascii="Times New Roman" w:hAnsi="Times New Roman" w:eastAsia="仿宋" w:cs="Times New Roman"/>
                <w:sz w:val="24"/>
              </w:rPr>
              <w:t>CSSCI</w:t>
            </w:r>
          </w:p>
        </w:tc>
      </w:tr>
      <w:tr w14:paraId="75C0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00D057E">
            <w:pPr>
              <w:spacing w:after="0" w:line="360" w:lineRule="auto"/>
              <w:rPr>
                <w:rFonts w:ascii="Times New Roman" w:hAnsi="Times New Roman" w:cs="Times New Roman"/>
              </w:rPr>
            </w:pPr>
            <w:r>
              <w:rPr>
                <w:rFonts w:ascii="Times New Roman" w:hAnsi="Times New Roman" w:eastAsia="仿宋" w:cs="Times New Roman"/>
                <w:sz w:val="24"/>
              </w:rPr>
              <w:t>32</w:t>
            </w:r>
          </w:p>
        </w:tc>
        <w:tc>
          <w:tcPr>
            <w:tcW w:w="4082" w:type="dxa"/>
            <w:vAlign w:val="center"/>
          </w:tcPr>
          <w:p w14:paraId="5E987755">
            <w:pPr>
              <w:spacing w:after="0" w:line="360" w:lineRule="auto"/>
              <w:rPr>
                <w:rFonts w:ascii="Times New Roman" w:hAnsi="Times New Roman" w:cs="Times New Roman"/>
              </w:rPr>
            </w:pPr>
            <w:r>
              <w:rPr>
                <w:rFonts w:ascii="Times New Roman" w:hAnsi="Times New Roman" w:eastAsia="仿宋" w:cs="Times New Roman"/>
                <w:sz w:val="24"/>
              </w:rPr>
              <w:t>地域研究与开发</w:t>
            </w:r>
          </w:p>
        </w:tc>
        <w:tc>
          <w:tcPr>
            <w:tcW w:w="2381" w:type="dxa"/>
            <w:vAlign w:val="center"/>
          </w:tcPr>
          <w:p w14:paraId="1A26D970">
            <w:pPr>
              <w:spacing w:after="0" w:line="360" w:lineRule="auto"/>
              <w:rPr>
                <w:rFonts w:ascii="Times New Roman" w:hAnsi="Times New Roman" w:cs="Times New Roman"/>
              </w:rPr>
            </w:pPr>
            <w:r>
              <w:rPr>
                <w:rFonts w:ascii="Times New Roman" w:hAnsi="Times New Roman" w:eastAsia="仿宋" w:cs="Times New Roman"/>
                <w:sz w:val="24"/>
              </w:rPr>
              <w:t>CN 41-1085/P</w:t>
            </w:r>
          </w:p>
        </w:tc>
        <w:tc>
          <w:tcPr>
            <w:tcW w:w="1417" w:type="dxa"/>
            <w:vAlign w:val="center"/>
          </w:tcPr>
          <w:p w14:paraId="5F706432">
            <w:pPr>
              <w:spacing w:after="0" w:line="360" w:lineRule="auto"/>
              <w:rPr>
                <w:rFonts w:ascii="Times New Roman" w:hAnsi="Times New Roman" w:cs="Times New Roman"/>
              </w:rPr>
            </w:pPr>
            <w:r>
              <w:rPr>
                <w:rFonts w:ascii="Times New Roman" w:hAnsi="Times New Roman" w:eastAsia="仿宋" w:cs="Times New Roman"/>
                <w:sz w:val="24"/>
              </w:rPr>
              <w:t>CSSCI</w:t>
            </w:r>
          </w:p>
        </w:tc>
      </w:tr>
      <w:tr w14:paraId="72B8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B235913">
            <w:pPr>
              <w:spacing w:after="0" w:line="360" w:lineRule="auto"/>
              <w:rPr>
                <w:rFonts w:ascii="Times New Roman" w:hAnsi="Times New Roman" w:cs="Times New Roman"/>
              </w:rPr>
            </w:pPr>
            <w:r>
              <w:rPr>
                <w:rFonts w:ascii="Times New Roman" w:hAnsi="Times New Roman" w:eastAsia="仿宋" w:cs="Times New Roman"/>
                <w:sz w:val="24"/>
              </w:rPr>
              <w:t>33</w:t>
            </w:r>
          </w:p>
        </w:tc>
        <w:tc>
          <w:tcPr>
            <w:tcW w:w="4082" w:type="dxa"/>
            <w:vAlign w:val="center"/>
          </w:tcPr>
          <w:p w14:paraId="161D3500">
            <w:pPr>
              <w:spacing w:after="0" w:line="360" w:lineRule="auto"/>
              <w:rPr>
                <w:rFonts w:ascii="Times New Roman" w:hAnsi="Times New Roman" w:cs="Times New Roman"/>
              </w:rPr>
            </w:pPr>
            <w:r>
              <w:rPr>
                <w:rFonts w:ascii="Times New Roman" w:hAnsi="Times New Roman" w:eastAsia="仿宋" w:cs="Times New Roman"/>
                <w:sz w:val="24"/>
              </w:rPr>
              <w:t>资源科学</w:t>
            </w:r>
          </w:p>
        </w:tc>
        <w:tc>
          <w:tcPr>
            <w:tcW w:w="2381" w:type="dxa"/>
            <w:vAlign w:val="center"/>
          </w:tcPr>
          <w:p w14:paraId="798707A7">
            <w:pPr>
              <w:spacing w:after="0" w:line="360" w:lineRule="auto"/>
              <w:rPr>
                <w:rFonts w:ascii="Times New Roman" w:hAnsi="Times New Roman" w:cs="Times New Roman"/>
              </w:rPr>
            </w:pPr>
            <w:r>
              <w:rPr>
                <w:rFonts w:ascii="Times New Roman" w:hAnsi="Times New Roman" w:eastAsia="仿宋" w:cs="Times New Roman"/>
                <w:sz w:val="24"/>
              </w:rPr>
              <w:t>CN 11-3868/N</w:t>
            </w:r>
          </w:p>
        </w:tc>
        <w:tc>
          <w:tcPr>
            <w:tcW w:w="1417" w:type="dxa"/>
            <w:vAlign w:val="center"/>
          </w:tcPr>
          <w:p w14:paraId="4C3D9CE2">
            <w:pPr>
              <w:spacing w:after="0" w:line="360" w:lineRule="auto"/>
              <w:rPr>
                <w:rFonts w:ascii="Times New Roman" w:hAnsi="Times New Roman" w:cs="Times New Roman"/>
              </w:rPr>
            </w:pPr>
            <w:r>
              <w:rPr>
                <w:rFonts w:ascii="Times New Roman" w:hAnsi="Times New Roman" w:eastAsia="仿宋" w:cs="Times New Roman"/>
                <w:sz w:val="24"/>
              </w:rPr>
              <w:t>CSSCI</w:t>
            </w:r>
          </w:p>
        </w:tc>
      </w:tr>
      <w:tr w14:paraId="6585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9B345A2">
            <w:pPr>
              <w:spacing w:after="0" w:line="360" w:lineRule="auto"/>
              <w:rPr>
                <w:rFonts w:ascii="Times New Roman" w:hAnsi="Times New Roman" w:cs="Times New Roman"/>
              </w:rPr>
            </w:pPr>
            <w:r>
              <w:rPr>
                <w:rFonts w:ascii="Times New Roman" w:hAnsi="Times New Roman" w:eastAsia="仿宋" w:cs="Times New Roman"/>
                <w:sz w:val="24"/>
              </w:rPr>
              <w:t>34</w:t>
            </w:r>
          </w:p>
        </w:tc>
        <w:tc>
          <w:tcPr>
            <w:tcW w:w="4082" w:type="dxa"/>
            <w:vAlign w:val="center"/>
          </w:tcPr>
          <w:p w14:paraId="5D832EB1">
            <w:pPr>
              <w:spacing w:after="0" w:line="360" w:lineRule="auto"/>
              <w:rPr>
                <w:rFonts w:ascii="Times New Roman" w:hAnsi="Times New Roman" w:cs="Times New Roman"/>
              </w:rPr>
            </w:pPr>
            <w:r>
              <w:rPr>
                <w:rFonts w:ascii="Times New Roman" w:hAnsi="Times New Roman" w:eastAsia="仿宋" w:cs="Times New Roman"/>
                <w:sz w:val="24"/>
              </w:rPr>
              <w:t>城乡规划</w:t>
            </w:r>
          </w:p>
        </w:tc>
        <w:tc>
          <w:tcPr>
            <w:tcW w:w="2381" w:type="dxa"/>
            <w:vAlign w:val="center"/>
          </w:tcPr>
          <w:p w14:paraId="0CA32A26">
            <w:pPr>
              <w:spacing w:after="0" w:line="360" w:lineRule="auto"/>
              <w:rPr>
                <w:rFonts w:ascii="Times New Roman" w:hAnsi="Times New Roman" w:cs="Times New Roman"/>
              </w:rPr>
            </w:pPr>
            <w:r>
              <w:rPr>
                <w:rFonts w:ascii="Times New Roman" w:hAnsi="Times New Roman" w:eastAsia="仿宋" w:cs="Times New Roman"/>
                <w:sz w:val="24"/>
              </w:rPr>
              <w:t>ISSN 2096-3025</w:t>
            </w:r>
          </w:p>
        </w:tc>
        <w:tc>
          <w:tcPr>
            <w:tcW w:w="1417" w:type="dxa"/>
            <w:vAlign w:val="center"/>
          </w:tcPr>
          <w:p w14:paraId="6A94B238">
            <w:pPr>
              <w:spacing w:after="0" w:line="360" w:lineRule="auto"/>
              <w:rPr>
                <w:rFonts w:ascii="Times New Roman" w:hAnsi="Times New Roman" w:cs="Times New Roman"/>
              </w:rPr>
            </w:pPr>
          </w:p>
        </w:tc>
      </w:tr>
      <w:tr w14:paraId="567F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EEC7071">
            <w:pPr>
              <w:spacing w:after="0" w:line="360" w:lineRule="auto"/>
              <w:rPr>
                <w:rFonts w:ascii="Times New Roman" w:hAnsi="Times New Roman" w:cs="Times New Roman"/>
              </w:rPr>
            </w:pPr>
            <w:r>
              <w:rPr>
                <w:rFonts w:ascii="Times New Roman" w:hAnsi="Times New Roman" w:eastAsia="仿宋" w:cs="Times New Roman"/>
                <w:sz w:val="24"/>
              </w:rPr>
              <w:t>35</w:t>
            </w:r>
          </w:p>
        </w:tc>
        <w:tc>
          <w:tcPr>
            <w:tcW w:w="4082" w:type="dxa"/>
            <w:vAlign w:val="center"/>
          </w:tcPr>
          <w:p w14:paraId="2FA27D9D">
            <w:pPr>
              <w:spacing w:after="0" w:line="360" w:lineRule="auto"/>
              <w:rPr>
                <w:rFonts w:ascii="Times New Roman" w:hAnsi="Times New Roman" w:cs="Times New Roman"/>
              </w:rPr>
            </w:pPr>
            <w:r>
              <w:rPr>
                <w:rFonts w:ascii="Times New Roman" w:hAnsi="Times New Roman" w:eastAsia="仿宋" w:cs="Times New Roman"/>
                <w:sz w:val="24"/>
              </w:rPr>
              <w:t>建筑史</w:t>
            </w:r>
          </w:p>
        </w:tc>
        <w:tc>
          <w:tcPr>
            <w:tcW w:w="2381" w:type="dxa"/>
            <w:vAlign w:val="center"/>
          </w:tcPr>
          <w:p w14:paraId="07B9AC5B">
            <w:pPr>
              <w:spacing w:after="0" w:line="360" w:lineRule="auto"/>
              <w:rPr>
                <w:rFonts w:ascii="Times New Roman" w:hAnsi="Times New Roman" w:cs="Times New Roman"/>
              </w:rPr>
            </w:pPr>
            <w:r>
              <w:rPr>
                <w:rFonts w:ascii="Times New Roman" w:hAnsi="Times New Roman" w:eastAsia="仿宋" w:cs="Times New Roman"/>
                <w:sz w:val="24"/>
              </w:rPr>
              <w:t>ISBN 9787302226888</w:t>
            </w:r>
          </w:p>
        </w:tc>
        <w:tc>
          <w:tcPr>
            <w:tcW w:w="1417" w:type="dxa"/>
            <w:vAlign w:val="center"/>
          </w:tcPr>
          <w:p w14:paraId="7915DB00">
            <w:pPr>
              <w:spacing w:after="0" w:line="360" w:lineRule="auto"/>
              <w:rPr>
                <w:rFonts w:ascii="Times New Roman" w:hAnsi="Times New Roman" w:cs="Times New Roman"/>
              </w:rPr>
            </w:pPr>
          </w:p>
        </w:tc>
      </w:tr>
      <w:tr w14:paraId="7E87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2B1BD28">
            <w:pPr>
              <w:spacing w:after="0" w:line="360" w:lineRule="auto"/>
              <w:rPr>
                <w:rFonts w:ascii="Times New Roman" w:hAnsi="Times New Roman" w:cs="Times New Roman"/>
              </w:rPr>
            </w:pPr>
            <w:r>
              <w:rPr>
                <w:rFonts w:ascii="Times New Roman" w:hAnsi="Times New Roman" w:eastAsia="仿宋" w:cs="Times New Roman"/>
                <w:sz w:val="24"/>
              </w:rPr>
              <w:t>36</w:t>
            </w:r>
          </w:p>
        </w:tc>
        <w:tc>
          <w:tcPr>
            <w:tcW w:w="4082" w:type="dxa"/>
            <w:vAlign w:val="center"/>
          </w:tcPr>
          <w:p w14:paraId="27B2A710">
            <w:pPr>
              <w:spacing w:after="0" w:line="360" w:lineRule="auto"/>
              <w:rPr>
                <w:rFonts w:ascii="Times New Roman" w:hAnsi="Times New Roman" w:cs="Times New Roman"/>
              </w:rPr>
            </w:pPr>
            <w:r>
              <w:rPr>
                <w:rFonts w:ascii="Times New Roman" w:hAnsi="Times New Roman" w:eastAsia="仿宋" w:cs="Times New Roman"/>
                <w:sz w:val="24"/>
              </w:rPr>
              <w:t>建筑教育</w:t>
            </w:r>
          </w:p>
        </w:tc>
        <w:tc>
          <w:tcPr>
            <w:tcW w:w="2381" w:type="dxa"/>
            <w:vAlign w:val="center"/>
          </w:tcPr>
          <w:p w14:paraId="0BBFCA49">
            <w:pPr>
              <w:spacing w:after="0" w:line="360" w:lineRule="auto"/>
              <w:rPr>
                <w:rFonts w:ascii="Times New Roman" w:hAnsi="Times New Roman" w:cs="Times New Roman"/>
              </w:rPr>
            </w:pPr>
            <w:r>
              <w:rPr>
                <w:rFonts w:ascii="Times New Roman" w:hAnsi="Times New Roman" w:eastAsia="仿宋" w:cs="Times New Roman"/>
                <w:sz w:val="24"/>
              </w:rPr>
              <w:t>ISBN 9787508356969</w:t>
            </w:r>
          </w:p>
        </w:tc>
        <w:tc>
          <w:tcPr>
            <w:tcW w:w="1417" w:type="dxa"/>
            <w:vAlign w:val="center"/>
          </w:tcPr>
          <w:p w14:paraId="57C01235">
            <w:pPr>
              <w:spacing w:after="0" w:line="360" w:lineRule="auto"/>
              <w:rPr>
                <w:rFonts w:ascii="Times New Roman" w:hAnsi="Times New Roman" w:cs="Times New Roman"/>
              </w:rPr>
            </w:pPr>
          </w:p>
        </w:tc>
      </w:tr>
      <w:tr w14:paraId="7224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B1CF145">
            <w:pPr>
              <w:spacing w:after="0" w:line="360" w:lineRule="auto"/>
              <w:rPr>
                <w:rFonts w:ascii="Times New Roman" w:hAnsi="Times New Roman" w:cs="Times New Roman"/>
              </w:rPr>
            </w:pPr>
            <w:r>
              <w:rPr>
                <w:rFonts w:ascii="Times New Roman" w:hAnsi="Times New Roman" w:eastAsia="仿宋" w:cs="Times New Roman"/>
                <w:sz w:val="24"/>
              </w:rPr>
              <w:t>37</w:t>
            </w:r>
          </w:p>
        </w:tc>
        <w:tc>
          <w:tcPr>
            <w:tcW w:w="4082" w:type="dxa"/>
            <w:vAlign w:val="center"/>
          </w:tcPr>
          <w:p w14:paraId="1060A2A2">
            <w:pPr>
              <w:spacing w:after="0" w:line="360" w:lineRule="auto"/>
              <w:rPr>
                <w:rFonts w:ascii="Times New Roman" w:hAnsi="Times New Roman" w:cs="Times New Roman"/>
              </w:rPr>
            </w:pPr>
            <w:r>
              <w:rPr>
                <w:rFonts w:ascii="Times New Roman" w:hAnsi="Times New Roman" w:eastAsia="仿宋" w:cs="Times New Roman"/>
                <w:sz w:val="24"/>
              </w:rPr>
              <w:t>中国建筑教育</w:t>
            </w:r>
          </w:p>
        </w:tc>
        <w:tc>
          <w:tcPr>
            <w:tcW w:w="2381" w:type="dxa"/>
            <w:vAlign w:val="center"/>
          </w:tcPr>
          <w:p w14:paraId="664BEE07">
            <w:pPr>
              <w:spacing w:after="0" w:line="360" w:lineRule="auto"/>
              <w:rPr>
                <w:rFonts w:ascii="Times New Roman" w:hAnsi="Times New Roman" w:cs="Times New Roman"/>
              </w:rPr>
            </w:pPr>
            <w:r>
              <w:rPr>
                <w:rFonts w:ascii="Times New Roman" w:hAnsi="Times New Roman" w:eastAsia="仿宋" w:cs="Times New Roman"/>
                <w:sz w:val="24"/>
              </w:rPr>
              <w:t>ISSN 9787112101771</w:t>
            </w:r>
          </w:p>
        </w:tc>
        <w:tc>
          <w:tcPr>
            <w:tcW w:w="1417" w:type="dxa"/>
            <w:vAlign w:val="center"/>
          </w:tcPr>
          <w:p w14:paraId="09F75FD5">
            <w:pPr>
              <w:spacing w:after="0" w:line="360" w:lineRule="auto"/>
              <w:rPr>
                <w:rFonts w:ascii="Times New Roman" w:hAnsi="Times New Roman" w:cs="Times New Roman"/>
              </w:rPr>
            </w:pPr>
          </w:p>
        </w:tc>
      </w:tr>
      <w:tr w14:paraId="4641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00576C9">
            <w:pPr>
              <w:spacing w:after="0" w:line="360" w:lineRule="auto"/>
              <w:rPr>
                <w:rFonts w:ascii="Times New Roman" w:hAnsi="Times New Roman" w:cs="Times New Roman"/>
              </w:rPr>
            </w:pPr>
            <w:r>
              <w:rPr>
                <w:rFonts w:ascii="Times New Roman" w:hAnsi="Times New Roman" w:eastAsia="仿宋" w:cs="Times New Roman"/>
                <w:sz w:val="24"/>
              </w:rPr>
              <w:t>38</w:t>
            </w:r>
          </w:p>
        </w:tc>
        <w:tc>
          <w:tcPr>
            <w:tcW w:w="4082" w:type="dxa"/>
            <w:vAlign w:val="center"/>
          </w:tcPr>
          <w:p w14:paraId="1CAB02EB">
            <w:pPr>
              <w:spacing w:after="0" w:line="360" w:lineRule="auto"/>
              <w:rPr>
                <w:rFonts w:ascii="Times New Roman" w:hAnsi="Times New Roman" w:cs="Times New Roman"/>
              </w:rPr>
            </w:pPr>
            <w:r>
              <w:rPr>
                <w:rFonts w:ascii="Times New Roman" w:hAnsi="Times New Roman" w:eastAsia="仿宋" w:cs="Times New Roman"/>
                <w:sz w:val="24"/>
              </w:rPr>
              <w:t>生态城市与绿色建筑</w:t>
            </w:r>
          </w:p>
        </w:tc>
        <w:tc>
          <w:tcPr>
            <w:tcW w:w="2381" w:type="dxa"/>
            <w:vAlign w:val="center"/>
          </w:tcPr>
          <w:p w14:paraId="679BBB9F">
            <w:pPr>
              <w:spacing w:after="0" w:line="360" w:lineRule="auto"/>
              <w:rPr>
                <w:rFonts w:ascii="Times New Roman" w:hAnsi="Times New Roman" w:cs="Times New Roman"/>
              </w:rPr>
            </w:pPr>
            <w:r>
              <w:rPr>
                <w:rFonts w:ascii="Times New Roman" w:hAnsi="Times New Roman" w:eastAsia="仿宋" w:cs="Times New Roman"/>
                <w:sz w:val="24"/>
              </w:rPr>
              <w:t>ISSN 1672-9269</w:t>
            </w:r>
          </w:p>
        </w:tc>
        <w:tc>
          <w:tcPr>
            <w:tcW w:w="1417" w:type="dxa"/>
            <w:vAlign w:val="center"/>
          </w:tcPr>
          <w:p w14:paraId="5C79C330">
            <w:pPr>
              <w:spacing w:after="0" w:line="360" w:lineRule="auto"/>
              <w:rPr>
                <w:rFonts w:ascii="Times New Roman" w:hAnsi="Times New Roman" w:cs="Times New Roman"/>
              </w:rPr>
            </w:pPr>
          </w:p>
        </w:tc>
      </w:tr>
      <w:tr w14:paraId="31B1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A7B397A">
            <w:pPr>
              <w:spacing w:after="0" w:line="360" w:lineRule="auto"/>
              <w:rPr>
                <w:rFonts w:ascii="Times New Roman" w:hAnsi="Times New Roman" w:cs="Times New Roman"/>
              </w:rPr>
            </w:pPr>
            <w:r>
              <w:rPr>
                <w:rFonts w:ascii="Times New Roman" w:hAnsi="Times New Roman" w:eastAsia="仿宋" w:cs="Times New Roman"/>
                <w:sz w:val="24"/>
              </w:rPr>
              <w:t>39</w:t>
            </w:r>
          </w:p>
        </w:tc>
        <w:tc>
          <w:tcPr>
            <w:tcW w:w="4082" w:type="dxa"/>
            <w:vAlign w:val="center"/>
          </w:tcPr>
          <w:p w14:paraId="1458F309">
            <w:pPr>
              <w:spacing w:after="0" w:line="360" w:lineRule="auto"/>
              <w:rPr>
                <w:rFonts w:ascii="Times New Roman" w:hAnsi="Times New Roman" w:cs="Times New Roman"/>
              </w:rPr>
            </w:pPr>
            <w:r>
              <w:rPr>
                <w:rFonts w:ascii="Times New Roman" w:hAnsi="Times New Roman" w:eastAsia="仿宋" w:cs="Times New Roman"/>
                <w:sz w:val="24"/>
              </w:rPr>
              <w:t>小城镇建设</w:t>
            </w:r>
          </w:p>
        </w:tc>
        <w:tc>
          <w:tcPr>
            <w:tcW w:w="2381" w:type="dxa"/>
            <w:vAlign w:val="center"/>
          </w:tcPr>
          <w:p w14:paraId="33706175">
            <w:pPr>
              <w:spacing w:after="0" w:line="360" w:lineRule="auto"/>
              <w:rPr>
                <w:rFonts w:ascii="Times New Roman" w:hAnsi="Times New Roman" w:cs="Times New Roman"/>
              </w:rPr>
            </w:pPr>
            <w:r>
              <w:rPr>
                <w:rFonts w:ascii="Times New Roman" w:hAnsi="Times New Roman" w:eastAsia="仿宋" w:cs="Times New Roman"/>
                <w:sz w:val="24"/>
              </w:rPr>
              <w:t>ISSN 1002-8439</w:t>
            </w:r>
          </w:p>
        </w:tc>
        <w:tc>
          <w:tcPr>
            <w:tcW w:w="1417" w:type="dxa"/>
            <w:vAlign w:val="center"/>
          </w:tcPr>
          <w:p w14:paraId="7957A064">
            <w:pPr>
              <w:spacing w:after="0" w:line="360" w:lineRule="auto"/>
              <w:rPr>
                <w:rFonts w:ascii="Times New Roman" w:hAnsi="Times New Roman" w:cs="Times New Roman"/>
              </w:rPr>
            </w:pPr>
          </w:p>
        </w:tc>
      </w:tr>
      <w:tr w14:paraId="3740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EC66B6F">
            <w:pPr>
              <w:spacing w:after="0" w:line="360" w:lineRule="auto"/>
              <w:rPr>
                <w:rFonts w:ascii="Times New Roman" w:hAnsi="Times New Roman" w:cs="Times New Roman"/>
              </w:rPr>
            </w:pPr>
            <w:r>
              <w:rPr>
                <w:rFonts w:ascii="Times New Roman" w:hAnsi="Times New Roman" w:eastAsia="仿宋" w:cs="Times New Roman"/>
                <w:sz w:val="24"/>
              </w:rPr>
              <w:t>40</w:t>
            </w:r>
          </w:p>
        </w:tc>
        <w:tc>
          <w:tcPr>
            <w:tcW w:w="4082" w:type="dxa"/>
            <w:vAlign w:val="center"/>
          </w:tcPr>
          <w:p w14:paraId="4D147B28">
            <w:pPr>
              <w:spacing w:after="0" w:line="360" w:lineRule="auto"/>
              <w:rPr>
                <w:rFonts w:ascii="Times New Roman" w:hAnsi="Times New Roman" w:cs="Times New Roman"/>
              </w:rPr>
            </w:pPr>
            <w:r>
              <w:rPr>
                <w:rFonts w:ascii="Times New Roman" w:hAnsi="Times New Roman" w:eastAsia="仿宋" w:cs="Times New Roman"/>
                <w:sz w:val="24"/>
              </w:rPr>
              <w:t>住区</w:t>
            </w:r>
          </w:p>
        </w:tc>
        <w:tc>
          <w:tcPr>
            <w:tcW w:w="2381" w:type="dxa"/>
            <w:vAlign w:val="center"/>
          </w:tcPr>
          <w:p w14:paraId="25C594DC">
            <w:pPr>
              <w:spacing w:after="0" w:line="360" w:lineRule="auto"/>
              <w:rPr>
                <w:rFonts w:ascii="Times New Roman" w:hAnsi="Times New Roman" w:cs="Times New Roman"/>
              </w:rPr>
            </w:pPr>
            <w:r>
              <w:rPr>
                <w:rFonts w:ascii="Times New Roman" w:hAnsi="Times New Roman" w:eastAsia="仿宋" w:cs="Times New Roman"/>
                <w:sz w:val="24"/>
              </w:rPr>
              <w:t>ISSN 1674-9073</w:t>
            </w:r>
          </w:p>
        </w:tc>
        <w:tc>
          <w:tcPr>
            <w:tcW w:w="1417" w:type="dxa"/>
            <w:vAlign w:val="center"/>
          </w:tcPr>
          <w:p w14:paraId="27EC81E8">
            <w:pPr>
              <w:spacing w:after="0" w:line="360" w:lineRule="auto"/>
              <w:rPr>
                <w:rFonts w:ascii="Times New Roman" w:hAnsi="Times New Roman" w:cs="Times New Roman"/>
              </w:rPr>
            </w:pPr>
          </w:p>
        </w:tc>
      </w:tr>
      <w:tr w14:paraId="1570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DC07CF4">
            <w:pPr>
              <w:spacing w:after="0" w:line="360" w:lineRule="auto"/>
              <w:rPr>
                <w:rFonts w:ascii="Times New Roman" w:hAnsi="Times New Roman" w:cs="Times New Roman"/>
              </w:rPr>
            </w:pPr>
            <w:r>
              <w:rPr>
                <w:rFonts w:ascii="Times New Roman" w:hAnsi="Times New Roman" w:eastAsia="仿宋" w:cs="Times New Roman"/>
                <w:sz w:val="24"/>
              </w:rPr>
              <w:t>41</w:t>
            </w:r>
          </w:p>
        </w:tc>
        <w:tc>
          <w:tcPr>
            <w:tcW w:w="4082" w:type="dxa"/>
            <w:vAlign w:val="center"/>
          </w:tcPr>
          <w:p w14:paraId="1C867AAE">
            <w:pPr>
              <w:spacing w:after="0" w:line="360" w:lineRule="auto"/>
              <w:rPr>
                <w:rFonts w:ascii="Times New Roman" w:hAnsi="Times New Roman" w:cs="Times New Roman"/>
              </w:rPr>
            </w:pPr>
            <w:r>
              <w:rPr>
                <w:rFonts w:ascii="Times New Roman" w:hAnsi="Times New Roman" w:eastAsia="仿宋" w:cs="Times New Roman"/>
                <w:sz w:val="24"/>
              </w:rPr>
              <w:t>华中建筑</w:t>
            </w:r>
          </w:p>
        </w:tc>
        <w:tc>
          <w:tcPr>
            <w:tcW w:w="2381" w:type="dxa"/>
            <w:vAlign w:val="center"/>
          </w:tcPr>
          <w:p w14:paraId="6E1D171C">
            <w:pPr>
              <w:spacing w:after="0" w:line="360" w:lineRule="auto"/>
              <w:rPr>
                <w:rFonts w:ascii="Times New Roman" w:hAnsi="Times New Roman" w:cs="Times New Roman"/>
              </w:rPr>
            </w:pPr>
            <w:r>
              <w:rPr>
                <w:rFonts w:ascii="Times New Roman" w:hAnsi="Times New Roman" w:eastAsia="仿宋" w:cs="Times New Roman"/>
                <w:sz w:val="24"/>
              </w:rPr>
              <w:t>ISSN 1003-739X</w:t>
            </w:r>
          </w:p>
        </w:tc>
        <w:tc>
          <w:tcPr>
            <w:tcW w:w="1417" w:type="dxa"/>
            <w:vAlign w:val="center"/>
          </w:tcPr>
          <w:p w14:paraId="6D0C8C53">
            <w:pPr>
              <w:spacing w:after="0" w:line="360" w:lineRule="auto"/>
              <w:rPr>
                <w:rFonts w:ascii="Times New Roman" w:hAnsi="Times New Roman" w:cs="Times New Roman"/>
              </w:rPr>
            </w:pPr>
          </w:p>
        </w:tc>
      </w:tr>
      <w:tr w14:paraId="0BAF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BD882BB">
            <w:pPr>
              <w:spacing w:after="0" w:line="360" w:lineRule="auto"/>
              <w:rPr>
                <w:rFonts w:ascii="Times New Roman" w:hAnsi="Times New Roman" w:cs="Times New Roman"/>
              </w:rPr>
            </w:pPr>
            <w:r>
              <w:rPr>
                <w:rFonts w:ascii="Times New Roman" w:hAnsi="Times New Roman" w:eastAsia="仿宋" w:cs="Times New Roman"/>
                <w:sz w:val="24"/>
              </w:rPr>
              <w:t>42</w:t>
            </w:r>
          </w:p>
        </w:tc>
        <w:tc>
          <w:tcPr>
            <w:tcW w:w="4082" w:type="dxa"/>
            <w:vAlign w:val="center"/>
          </w:tcPr>
          <w:p w14:paraId="0C1BE567">
            <w:pPr>
              <w:spacing w:after="0" w:line="360" w:lineRule="auto"/>
              <w:rPr>
                <w:rFonts w:ascii="Times New Roman" w:hAnsi="Times New Roman" w:cs="Times New Roman"/>
              </w:rPr>
            </w:pPr>
            <w:r>
              <w:rPr>
                <w:rFonts w:ascii="Times New Roman" w:hAnsi="Times New Roman" w:eastAsia="仿宋" w:cs="Times New Roman"/>
                <w:sz w:val="24"/>
              </w:rPr>
              <w:t>南方建筑</w:t>
            </w:r>
          </w:p>
        </w:tc>
        <w:tc>
          <w:tcPr>
            <w:tcW w:w="2381" w:type="dxa"/>
            <w:vAlign w:val="center"/>
          </w:tcPr>
          <w:p w14:paraId="253C4D01">
            <w:pPr>
              <w:spacing w:after="0" w:line="360" w:lineRule="auto"/>
              <w:rPr>
                <w:rFonts w:ascii="Times New Roman" w:hAnsi="Times New Roman" w:cs="Times New Roman"/>
              </w:rPr>
            </w:pPr>
            <w:r>
              <w:rPr>
                <w:rFonts w:ascii="Times New Roman" w:hAnsi="Times New Roman" w:eastAsia="仿宋" w:cs="Times New Roman"/>
                <w:sz w:val="24"/>
              </w:rPr>
              <w:t>ISSN 1000-0232</w:t>
            </w:r>
          </w:p>
        </w:tc>
        <w:tc>
          <w:tcPr>
            <w:tcW w:w="1417" w:type="dxa"/>
            <w:vAlign w:val="center"/>
          </w:tcPr>
          <w:p w14:paraId="1562D5C4">
            <w:pPr>
              <w:spacing w:after="0" w:line="360" w:lineRule="auto"/>
              <w:rPr>
                <w:rFonts w:ascii="Times New Roman" w:hAnsi="Times New Roman" w:cs="Times New Roman"/>
              </w:rPr>
            </w:pPr>
          </w:p>
        </w:tc>
      </w:tr>
      <w:tr w14:paraId="2BA4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437F46B">
            <w:pPr>
              <w:spacing w:after="0" w:line="360" w:lineRule="auto"/>
              <w:rPr>
                <w:rFonts w:ascii="Times New Roman" w:hAnsi="Times New Roman" w:cs="Times New Roman"/>
              </w:rPr>
            </w:pPr>
            <w:r>
              <w:rPr>
                <w:rFonts w:ascii="Times New Roman" w:hAnsi="Times New Roman" w:eastAsia="仿宋" w:cs="Times New Roman"/>
                <w:sz w:val="24"/>
              </w:rPr>
              <w:t>43</w:t>
            </w:r>
          </w:p>
        </w:tc>
        <w:tc>
          <w:tcPr>
            <w:tcW w:w="4082" w:type="dxa"/>
            <w:vAlign w:val="center"/>
          </w:tcPr>
          <w:p w14:paraId="51A889B5">
            <w:pPr>
              <w:spacing w:after="0" w:line="360" w:lineRule="auto"/>
              <w:rPr>
                <w:rFonts w:ascii="Times New Roman" w:hAnsi="Times New Roman" w:cs="Times New Roman"/>
              </w:rPr>
            </w:pPr>
            <w:r>
              <w:rPr>
                <w:rFonts w:ascii="Times New Roman" w:hAnsi="Times New Roman" w:eastAsia="仿宋" w:cs="Times New Roman"/>
                <w:sz w:val="24"/>
              </w:rPr>
              <w:t>城市环境设计(UED)</w:t>
            </w:r>
          </w:p>
        </w:tc>
        <w:tc>
          <w:tcPr>
            <w:tcW w:w="2381" w:type="dxa"/>
            <w:vAlign w:val="center"/>
          </w:tcPr>
          <w:p w14:paraId="49B7C09E">
            <w:pPr>
              <w:spacing w:after="0" w:line="360" w:lineRule="auto"/>
              <w:rPr>
                <w:rFonts w:ascii="Times New Roman" w:hAnsi="Times New Roman" w:cs="Times New Roman"/>
              </w:rPr>
            </w:pPr>
            <w:r>
              <w:rPr>
                <w:rFonts w:ascii="Times New Roman" w:hAnsi="Times New Roman" w:eastAsia="仿宋" w:cs="Times New Roman"/>
                <w:sz w:val="24"/>
              </w:rPr>
              <w:t>ISSN 1672-9080</w:t>
            </w:r>
          </w:p>
        </w:tc>
        <w:tc>
          <w:tcPr>
            <w:tcW w:w="1417" w:type="dxa"/>
            <w:vAlign w:val="center"/>
          </w:tcPr>
          <w:p w14:paraId="29653B67">
            <w:pPr>
              <w:spacing w:after="0" w:line="360" w:lineRule="auto"/>
              <w:rPr>
                <w:rFonts w:ascii="Times New Roman" w:hAnsi="Times New Roman" w:cs="Times New Roman"/>
              </w:rPr>
            </w:pPr>
          </w:p>
        </w:tc>
      </w:tr>
      <w:tr w14:paraId="287A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3FF2A0B">
            <w:pPr>
              <w:spacing w:after="0" w:line="360" w:lineRule="auto"/>
              <w:rPr>
                <w:rFonts w:ascii="Times New Roman" w:hAnsi="Times New Roman" w:cs="Times New Roman"/>
              </w:rPr>
            </w:pPr>
            <w:r>
              <w:rPr>
                <w:rFonts w:ascii="Times New Roman" w:hAnsi="Times New Roman" w:eastAsia="仿宋" w:cs="Times New Roman"/>
                <w:sz w:val="24"/>
              </w:rPr>
              <w:t>44</w:t>
            </w:r>
          </w:p>
        </w:tc>
        <w:tc>
          <w:tcPr>
            <w:tcW w:w="4082" w:type="dxa"/>
            <w:vAlign w:val="center"/>
          </w:tcPr>
          <w:p w14:paraId="4EFCC7C1">
            <w:pPr>
              <w:spacing w:after="0" w:line="360" w:lineRule="auto"/>
              <w:rPr>
                <w:rFonts w:ascii="Times New Roman" w:hAnsi="Times New Roman" w:cs="Times New Roman"/>
              </w:rPr>
            </w:pPr>
            <w:r>
              <w:rPr>
                <w:rFonts w:ascii="Times New Roman" w:hAnsi="Times New Roman" w:eastAsia="仿宋" w:cs="Times New Roman"/>
                <w:sz w:val="24"/>
              </w:rPr>
              <w:t>西部人居环境学刊</w:t>
            </w:r>
          </w:p>
        </w:tc>
        <w:tc>
          <w:tcPr>
            <w:tcW w:w="2381" w:type="dxa"/>
            <w:vAlign w:val="center"/>
          </w:tcPr>
          <w:p w14:paraId="52881632">
            <w:pPr>
              <w:spacing w:after="0" w:line="360" w:lineRule="auto"/>
              <w:rPr>
                <w:rFonts w:ascii="Times New Roman" w:hAnsi="Times New Roman" w:cs="Times New Roman"/>
              </w:rPr>
            </w:pPr>
            <w:r>
              <w:rPr>
                <w:rFonts w:ascii="Times New Roman" w:hAnsi="Times New Roman" w:eastAsia="仿宋" w:cs="Times New Roman"/>
                <w:sz w:val="24"/>
              </w:rPr>
              <w:t>ISSN 2095-6304</w:t>
            </w:r>
          </w:p>
        </w:tc>
        <w:tc>
          <w:tcPr>
            <w:tcW w:w="1417" w:type="dxa"/>
            <w:vAlign w:val="center"/>
          </w:tcPr>
          <w:p w14:paraId="49C86942">
            <w:pPr>
              <w:spacing w:after="0" w:line="360" w:lineRule="auto"/>
              <w:rPr>
                <w:rFonts w:ascii="Times New Roman" w:hAnsi="Times New Roman" w:cs="Times New Roman"/>
              </w:rPr>
            </w:pPr>
          </w:p>
        </w:tc>
      </w:tr>
      <w:tr w14:paraId="309E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00E1E90">
            <w:pPr>
              <w:spacing w:after="0" w:line="360" w:lineRule="auto"/>
              <w:rPr>
                <w:rFonts w:ascii="Times New Roman" w:hAnsi="Times New Roman" w:cs="Times New Roman"/>
              </w:rPr>
            </w:pPr>
            <w:r>
              <w:rPr>
                <w:rFonts w:ascii="Times New Roman" w:hAnsi="Times New Roman" w:eastAsia="仿宋" w:cs="Times New Roman"/>
                <w:sz w:val="24"/>
              </w:rPr>
              <w:t>45</w:t>
            </w:r>
          </w:p>
        </w:tc>
        <w:tc>
          <w:tcPr>
            <w:tcW w:w="4082" w:type="dxa"/>
            <w:vAlign w:val="center"/>
          </w:tcPr>
          <w:p w14:paraId="08B735BC">
            <w:pPr>
              <w:spacing w:after="0" w:line="360" w:lineRule="auto"/>
              <w:rPr>
                <w:rFonts w:ascii="Times New Roman" w:hAnsi="Times New Roman" w:cs="Times New Roman"/>
              </w:rPr>
            </w:pPr>
            <w:r>
              <w:rPr>
                <w:rFonts w:ascii="Times New Roman" w:hAnsi="Times New Roman" w:eastAsia="仿宋" w:cs="Times New Roman"/>
                <w:sz w:val="24"/>
              </w:rPr>
              <w:t>上海城市规划</w:t>
            </w:r>
          </w:p>
        </w:tc>
        <w:tc>
          <w:tcPr>
            <w:tcW w:w="2381" w:type="dxa"/>
            <w:vAlign w:val="center"/>
          </w:tcPr>
          <w:p w14:paraId="77952258">
            <w:pPr>
              <w:spacing w:after="0" w:line="360" w:lineRule="auto"/>
              <w:rPr>
                <w:rFonts w:ascii="Times New Roman" w:hAnsi="Times New Roman" w:cs="Times New Roman"/>
              </w:rPr>
            </w:pPr>
            <w:r>
              <w:rPr>
                <w:rFonts w:ascii="Times New Roman" w:hAnsi="Times New Roman" w:eastAsia="仿宋" w:cs="Times New Roman"/>
                <w:sz w:val="24"/>
              </w:rPr>
              <w:t>ISSN 1673-8985</w:t>
            </w:r>
          </w:p>
        </w:tc>
        <w:tc>
          <w:tcPr>
            <w:tcW w:w="1417" w:type="dxa"/>
            <w:vAlign w:val="center"/>
          </w:tcPr>
          <w:p w14:paraId="2F537AE3">
            <w:pPr>
              <w:spacing w:after="0" w:line="360" w:lineRule="auto"/>
              <w:rPr>
                <w:rFonts w:ascii="Times New Roman" w:hAnsi="Times New Roman" w:cs="Times New Roman"/>
              </w:rPr>
            </w:pPr>
          </w:p>
        </w:tc>
      </w:tr>
      <w:tr w14:paraId="37F8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E290399">
            <w:pPr>
              <w:spacing w:after="0" w:line="360" w:lineRule="auto"/>
              <w:rPr>
                <w:rFonts w:ascii="Times New Roman" w:hAnsi="Times New Roman" w:cs="Times New Roman"/>
              </w:rPr>
            </w:pPr>
            <w:r>
              <w:rPr>
                <w:rFonts w:ascii="Times New Roman" w:hAnsi="Times New Roman" w:eastAsia="仿宋" w:cs="Times New Roman"/>
                <w:sz w:val="24"/>
              </w:rPr>
              <w:t>46</w:t>
            </w:r>
          </w:p>
        </w:tc>
        <w:tc>
          <w:tcPr>
            <w:tcW w:w="4082" w:type="dxa"/>
            <w:vAlign w:val="center"/>
          </w:tcPr>
          <w:p w14:paraId="467BCEFC">
            <w:pPr>
              <w:spacing w:after="0" w:line="360" w:lineRule="auto"/>
              <w:rPr>
                <w:rFonts w:ascii="Times New Roman" w:hAnsi="Times New Roman" w:cs="Times New Roman"/>
              </w:rPr>
            </w:pPr>
            <w:r>
              <w:rPr>
                <w:rFonts w:ascii="Times New Roman" w:hAnsi="Times New Roman" w:eastAsia="仿宋" w:cs="Times New Roman"/>
                <w:sz w:val="24"/>
              </w:rPr>
              <w:t>城市建筑</w:t>
            </w:r>
          </w:p>
        </w:tc>
        <w:tc>
          <w:tcPr>
            <w:tcW w:w="2381" w:type="dxa"/>
            <w:vAlign w:val="center"/>
          </w:tcPr>
          <w:p w14:paraId="16C0818D">
            <w:pPr>
              <w:spacing w:after="0" w:line="360" w:lineRule="auto"/>
              <w:rPr>
                <w:rFonts w:ascii="Times New Roman" w:hAnsi="Times New Roman" w:cs="Times New Roman"/>
              </w:rPr>
            </w:pPr>
            <w:r>
              <w:rPr>
                <w:rFonts w:ascii="Times New Roman" w:hAnsi="Times New Roman" w:eastAsia="仿宋" w:cs="Times New Roman"/>
                <w:sz w:val="24"/>
              </w:rPr>
              <w:t>ISSN 1673-0232</w:t>
            </w:r>
          </w:p>
        </w:tc>
        <w:tc>
          <w:tcPr>
            <w:tcW w:w="1417" w:type="dxa"/>
            <w:vAlign w:val="center"/>
          </w:tcPr>
          <w:p w14:paraId="7236B631">
            <w:pPr>
              <w:spacing w:after="0" w:line="360" w:lineRule="auto"/>
              <w:rPr>
                <w:rFonts w:ascii="Times New Roman" w:hAnsi="Times New Roman" w:cs="Times New Roman"/>
              </w:rPr>
            </w:pPr>
          </w:p>
        </w:tc>
      </w:tr>
      <w:tr w14:paraId="1FAC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0050B01">
            <w:pPr>
              <w:spacing w:after="0" w:line="360" w:lineRule="auto"/>
              <w:rPr>
                <w:rFonts w:ascii="Times New Roman" w:hAnsi="Times New Roman" w:cs="Times New Roman"/>
              </w:rPr>
            </w:pPr>
            <w:r>
              <w:rPr>
                <w:rFonts w:ascii="Times New Roman" w:hAnsi="Times New Roman" w:eastAsia="仿宋" w:cs="Times New Roman"/>
                <w:sz w:val="24"/>
              </w:rPr>
              <w:t>47</w:t>
            </w:r>
          </w:p>
        </w:tc>
        <w:tc>
          <w:tcPr>
            <w:tcW w:w="4082" w:type="dxa"/>
            <w:vAlign w:val="center"/>
          </w:tcPr>
          <w:p w14:paraId="6C841800">
            <w:pPr>
              <w:spacing w:after="0" w:line="360" w:lineRule="auto"/>
              <w:rPr>
                <w:rFonts w:ascii="Times New Roman" w:hAnsi="Times New Roman" w:cs="Times New Roman"/>
              </w:rPr>
            </w:pPr>
            <w:r>
              <w:rPr>
                <w:rFonts w:ascii="Times New Roman" w:hAnsi="Times New Roman" w:eastAsia="仿宋" w:cs="Times New Roman"/>
                <w:sz w:val="24"/>
              </w:rPr>
              <w:t>湿地科学与管理</w:t>
            </w:r>
          </w:p>
        </w:tc>
        <w:tc>
          <w:tcPr>
            <w:tcW w:w="2381" w:type="dxa"/>
            <w:vAlign w:val="center"/>
          </w:tcPr>
          <w:p w14:paraId="2299B4C2">
            <w:pPr>
              <w:spacing w:after="0" w:line="360" w:lineRule="auto"/>
              <w:rPr>
                <w:rFonts w:ascii="Times New Roman" w:hAnsi="Times New Roman" w:cs="Times New Roman"/>
              </w:rPr>
            </w:pPr>
            <w:r>
              <w:rPr>
                <w:rFonts w:ascii="Times New Roman" w:hAnsi="Times New Roman" w:eastAsia="仿宋" w:cs="Times New Roman"/>
                <w:sz w:val="24"/>
              </w:rPr>
              <w:t>ISSN 1673-3290</w:t>
            </w:r>
          </w:p>
        </w:tc>
        <w:tc>
          <w:tcPr>
            <w:tcW w:w="1417" w:type="dxa"/>
            <w:vAlign w:val="center"/>
          </w:tcPr>
          <w:p w14:paraId="7DB83A95">
            <w:pPr>
              <w:spacing w:after="0" w:line="360" w:lineRule="auto"/>
              <w:rPr>
                <w:rFonts w:ascii="Times New Roman" w:hAnsi="Times New Roman" w:cs="Times New Roman"/>
              </w:rPr>
            </w:pPr>
          </w:p>
        </w:tc>
      </w:tr>
      <w:tr w14:paraId="0CA8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482752E">
            <w:pPr>
              <w:spacing w:after="0" w:line="360" w:lineRule="auto"/>
              <w:rPr>
                <w:rFonts w:ascii="Times New Roman" w:hAnsi="Times New Roman" w:cs="Times New Roman"/>
              </w:rPr>
            </w:pPr>
            <w:r>
              <w:rPr>
                <w:rFonts w:ascii="Times New Roman" w:hAnsi="Times New Roman" w:eastAsia="仿宋" w:cs="Times New Roman"/>
                <w:sz w:val="24"/>
              </w:rPr>
              <w:t>48</w:t>
            </w:r>
          </w:p>
        </w:tc>
        <w:tc>
          <w:tcPr>
            <w:tcW w:w="4082" w:type="dxa"/>
            <w:vAlign w:val="center"/>
          </w:tcPr>
          <w:p w14:paraId="0BD63A62">
            <w:pPr>
              <w:spacing w:after="0" w:line="360" w:lineRule="auto"/>
              <w:rPr>
                <w:rFonts w:ascii="Times New Roman" w:hAnsi="Times New Roman" w:cs="Times New Roman"/>
              </w:rPr>
            </w:pPr>
            <w:r>
              <w:rPr>
                <w:rFonts w:ascii="Times New Roman" w:hAnsi="Times New Roman" w:eastAsia="仿宋" w:cs="Times New Roman"/>
                <w:sz w:val="24"/>
              </w:rPr>
              <w:t>园林</w:t>
            </w:r>
          </w:p>
        </w:tc>
        <w:tc>
          <w:tcPr>
            <w:tcW w:w="2381" w:type="dxa"/>
            <w:vAlign w:val="center"/>
          </w:tcPr>
          <w:p w14:paraId="348A7ED2">
            <w:pPr>
              <w:spacing w:after="0" w:line="360" w:lineRule="auto"/>
              <w:rPr>
                <w:rFonts w:ascii="Times New Roman" w:hAnsi="Times New Roman" w:cs="Times New Roman"/>
              </w:rPr>
            </w:pPr>
            <w:r>
              <w:rPr>
                <w:rFonts w:ascii="Times New Roman" w:hAnsi="Times New Roman" w:eastAsia="仿宋" w:cs="Times New Roman"/>
                <w:sz w:val="24"/>
              </w:rPr>
              <w:t>ISSN 1000-0283</w:t>
            </w:r>
          </w:p>
        </w:tc>
        <w:tc>
          <w:tcPr>
            <w:tcW w:w="1417" w:type="dxa"/>
            <w:vAlign w:val="center"/>
          </w:tcPr>
          <w:p w14:paraId="40300120">
            <w:pPr>
              <w:spacing w:after="0" w:line="360" w:lineRule="auto"/>
              <w:rPr>
                <w:rFonts w:ascii="Times New Roman" w:hAnsi="Times New Roman" w:cs="Times New Roman"/>
              </w:rPr>
            </w:pPr>
          </w:p>
        </w:tc>
      </w:tr>
      <w:tr w14:paraId="3F6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495DF5A">
            <w:pPr>
              <w:spacing w:after="0" w:line="360" w:lineRule="auto"/>
              <w:rPr>
                <w:rFonts w:ascii="Times New Roman" w:hAnsi="Times New Roman" w:cs="Times New Roman"/>
              </w:rPr>
            </w:pPr>
            <w:r>
              <w:rPr>
                <w:rFonts w:ascii="Times New Roman" w:hAnsi="Times New Roman" w:eastAsia="仿宋" w:cs="Times New Roman"/>
                <w:sz w:val="24"/>
              </w:rPr>
              <w:t>49</w:t>
            </w:r>
          </w:p>
        </w:tc>
        <w:tc>
          <w:tcPr>
            <w:tcW w:w="4082" w:type="dxa"/>
            <w:vAlign w:val="center"/>
          </w:tcPr>
          <w:p w14:paraId="24A64DFF">
            <w:pPr>
              <w:spacing w:after="0" w:line="360" w:lineRule="auto"/>
              <w:rPr>
                <w:rFonts w:ascii="Times New Roman" w:hAnsi="Times New Roman" w:cs="Times New Roman"/>
              </w:rPr>
            </w:pPr>
            <w:r>
              <w:rPr>
                <w:rFonts w:ascii="Times New Roman" w:hAnsi="Times New Roman" w:eastAsia="仿宋" w:cs="Times New Roman"/>
                <w:sz w:val="24"/>
              </w:rPr>
              <w:t>河南农业大学学报</w:t>
            </w:r>
          </w:p>
        </w:tc>
        <w:tc>
          <w:tcPr>
            <w:tcW w:w="2381" w:type="dxa"/>
            <w:vAlign w:val="center"/>
          </w:tcPr>
          <w:p w14:paraId="1B0B025C">
            <w:pPr>
              <w:spacing w:after="0" w:line="360" w:lineRule="auto"/>
              <w:rPr>
                <w:rFonts w:ascii="Times New Roman" w:hAnsi="Times New Roman" w:cs="Times New Roman"/>
              </w:rPr>
            </w:pPr>
            <w:r>
              <w:rPr>
                <w:rFonts w:ascii="Times New Roman" w:hAnsi="Times New Roman" w:eastAsia="仿宋" w:cs="Times New Roman"/>
                <w:sz w:val="24"/>
              </w:rPr>
              <w:t>ISSN 1000-2340</w:t>
            </w:r>
          </w:p>
        </w:tc>
        <w:tc>
          <w:tcPr>
            <w:tcW w:w="1417" w:type="dxa"/>
            <w:vAlign w:val="center"/>
          </w:tcPr>
          <w:p w14:paraId="10664B48">
            <w:pPr>
              <w:spacing w:after="0" w:line="360" w:lineRule="auto"/>
              <w:rPr>
                <w:rFonts w:ascii="Times New Roman" w:hAnsi="Times New Roman" w:cs="Times New Roman"/>
              </w:rPr>
            </w:pPr>
            <w:r>
              <w:rPr>
                <w:rFonts w:ascii="Times New Roman" w:hAnsi="Times New Roman" w:eastAsia="仿宋" w:cs="Times New Roman"/>
                <w:sz w:val="24"/>
              </w:rPr>
              <w:t>CSCD</w:t>
            </w:r>
          </w:p>
        </w:tc>
      </w:tr>
      <w:tr w14:paraId="65F3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B07F7B8">
            <w:pPr>
              <w:spacing w:after="0" w:line="360" w:lineRule="auto"/>
              <w:rPr>
                <w:rFonts w:ascii="Times New Roman" w:hAnsi="Times New Roman" w:cs="Times New Roman"/>
              </w:rPr>
            </w:pPr>
            <w:r>
              <w:rPr>
                <w:rFonts w:ascii="Times New Roman" w:hAnsi="Times New Roman" w:eastAsia="仿宋" w:cs="Times New Roman"/>
                <w:sz w:val="24"/>
              </w:rPr>
              <w:t>50</w:t>
            </w:r>
          </w:p>
        </w:tc>
        <w:tc>
          <w:tcPr>
            <w:tcW w:w="4082" w:type="dxa"/>
            <w:vAlign w:val="center"/>
          </w:tcPr>
          <w:p w14:paraId="0BB73540">
            <w:pPr>
              <w:spacing w:after="0" w:line="360" w:lineRule="auto"/>
              <w:rPr>
                <w:rFonts w:ascii="Times New Roman" w:hAnsi="Times New Roman" w:cs="Times New Roman"/>
              </w:rPr>
            </w:pPr>
            <w:r>
              <w:rPr>
                <w:rFonts w:ascii="Times New Roman" w:hAnsi="Times New Roman" w:eastAsia="仿宋" w:cs="Times New Roman"/>
                <w:sz w:val="24"/>
              </w:rPr>
              <w:t>景观设计学</w:t>
            </w:r>
          </w:p>
        </w:tc>
        <w:tc>
          <w:tcPr>
            <w:tcW w:w="2381" w:type="dxa"/>
            <w:vAlign w:val="center"/>
          </w:tcPr>
          <w:p w14:paraId="0E827ED7">
            <w:pPr>
              <w:spacing w:after="0" w:line="360" w:lineRule="auto"/>
              <w:rPr>
                <w:rFonts w:ascii="Times New Roman" w:hAnsi="Times New Roman" w:cs="Times New Roman"/>
              </w:rPr>
            </w:pPr>
            <w:r>
              <w:rPr>
                <w:rFonts w:ascii="Times New Roman" w:hAnsi="Times New Roman" w:eastAsia="仿宋" w:cs="Times New Roman"/>
                <w:sz w:val="24"/>
              </w:rPr>
              <w:t>ISSN 2096-336X</w:t>
            </w:r>
          </w:p>
        </w:tc>
        <w:tc>
          <w:tcPr>
            <w:tcW w:w="1417" w:type="dxa"/>
            <w:vAlign w:val="center"/>
          </w:tcPr>
          <w:p w14:paraId="3F48C67D">
            <w:pPr>
              <w:spacing w:after="0" w:line="360" w:lineRule="auto"/>
              <w:rPr>
                <w:rFonts w:ascii="Times New Roman" w:hAnsi="Times New Roman" w:cs="Times New Roman"/>
              </w:rPr>
            </w:pPr>
            <w:r>
              <w:rPr>
                <w:rFonts w:ascii="Times New Roman" w:hAnsi="Times New Roman" w:eastAsia="仿宋" w:cs="Times New Roman"/>
                <w:sz w:val="24"/>
              </w:rPr>
              <w:t>CSCD</w:t>
            </w:r>
          </w:p>
        </w:tc>
      </w:tr>
      <w:tr w14:paraId="0003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9416BC6">
            <w:pPr>
              <w:spacing w:after="0" w:line="360" w:lineRule="auto"/>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51</w:t>
            </w:r>
          </w:p>
        </w:tc>
        <w:tc>
          <w:tcPr>
            <w:tcW w:w="4082" w:type="dxa"/>
            <w:vAlign w:val="center"/>
          </w:tcPr>
          <w:p w14:paraId="5DD08C54">
            <w:pPr>
              <w:spacing w:after="0" w:line="360" w:lineRule="auto"/>
              <w:rPr>
                <w:rFonts w:ascii="Times New Roman" w:hAnsi="Times New Roman" w:eastAsia="仿宋" w:cs="Times New Roman"/>
                <w:sz w:val="24"/>
                <w:lang w:eastAsia="zh-CN"/>
              </w:rPr>
            </w:pPr>
            <w:r>
              <w:rPr>
                <w:rFonts w:ascii="Times New Roman" w:hAnsi="Times New Roman" w:eastAsia="仿宋" w:cs="Times New Roman"/>
                <w:sz w:val="24"/>
                <w:lang w:eastAsia="zh-CN"/>
              </w:rPr>
              <w:t>应用生态学报</w:t>
            </w:r>
          </w:p>
        </w:tc>
        <w:tc>
          <w:tcPr>
            <w:tcW w:w="2381" w:type="dxa"/>
            <w:vAlign w:val="center"/>
          </w:tcPr>
          <w:p w14:paraId="24A46708">
            <w:pPr>
              <w:spacing w:after="0" w:line="360" w:lineRule="auto"/>
              <w:rPr>
                <w:rFonts w:ascii="Times New Roman" w:hAnsi="Times New Roman" w:eastAsia="仿宋" w:cs="Times New Roman"/>
                <w:sz w:val="24"/>
                <w:lang w:eastAsia="zh-CN"/>
              </w:rPr>
            </w:pPr>
            <w:r>
              <w:rPr>
                <w:rFonts w:ascii="Times New Roman" w:hAnsi="Times New Roman" w:eastAsia="仿宋" w:cs="Times New Roman"/>
                <w:sz w:val="24"/>
                <w:lang w:eastAsia="zh-CN"/>
              </w:rPr>
              <w:t>ISSN :1001-9332</w:t>
            </w:r>
          </w:p>
        </w:tc>
        <w:tc>
          <w:tcPr>
            <w:tcW w:w="1417" w:type="dxa"/>
            <w:vAlign w:val="center"/>
          </w:tcPr>
          <w:p w14:paraId="521162B1">
            <w:pPr>
              <w:spacing w:after="0" w:line="360" w:lineRule="auto"/>
              <w:rPr>
                <w:rFonts w:ascii="Times New Roman" w:hAnsi="Times New Roman" w:eastAsia="仿宋" w:cs="Times New Roman"/>
                <w:sz w:val="24"/>
                <w:lang w:eastAsia="zh-CN"/>
              </w:rPr>
            </w:pPr>
          </w:p>
        </w:tc>
      </w:tr>
    </w:tbl>
    <w:p w14:paraId="6F492F2C">
      <w:pPr>
        <w:rPr>
          <w:rFonts w:ascii="Times New Roman" w:hAnsi="Times New Roman" w:cs="Times New Roman"/>
          <w:lang w:eastAsia="zh-CN"/>
        </w:rPr>
      </w:pPr>
    </w:p>
    <w:p w14:paraId="65A39CB9">
      <w:pPr>
        <w:spacing w:after="60" w:line="360" w:lineRule="auto"/>
        <w:rPr>
          <w:rFonts w:ascii="Times New Roman" w:hAnsi="Times New Roman" w:cs="Times New Roman"/>
          <w:lang w:eastAsia="zh-CN"/>
        </w:rPr>
      </w:pPr>
      <w:r>
        <w:rPr>
          <w:rFonts w:ascii="Times New Roman" w:hAnsi="Times New Roman" w:eastAsia="仿宋" w:cs="Times New Roman"/>
          <w:b/>
          <w:sz w:val="24"/>
          <w:lang w:eastAsia="zh-CN"/>
        </w:rPr>
        <w:t>（二）学科规定的国际重要刊物</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932"/>
        <w:gridCol w:w="2154"/>
        <w:gridCol w:w="794"/>
      </w:tblGrid>
      <w:tr w14:paraId="2A64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7" w:type="dxa"/>
            <w:vAlign w:val="center"/>
          </w:tcPr>
          <w:p w14:paraId="50C05B38">
            <w:pPr>
              <w:spacing w:after="0" w:line="360" w:lineRule="auto"/>
              <w:rPr>
                <w:rFonts w:ascii="Times New Roman" w:hAnsi="Times New Roman" w:cs="Times New Roman"/>
              </w:rPr>
            </w:pPr>
            <w:r>
              <w:rPr>
                <w:rFonts w:ascii="Times New Roman" w:hAnsi="Times New Roman" w:eastAsia="仿宋" w:cs="Times New Roman"/>
                <w:b/>
                <w:sz w:val="24"/>
              </w:rPr>
              <w:t>序号</w:t>
            </w:r>
          </w:p>
        </w:tc>
        <w:tc>
          <w:tcPr>
            <w:tcW w:w="4932" w:type="dxa"/>
            <w:vAlign w:val="center"/>
          </w:tcPr>
          <w:p w14:paraId="7E785067">
            <w:pPr>
              <w:spacing w:after="0" w:line="360" w:lineRule="auto"/>
              <w:rPr>
                <w:rFonts w:ascii="Times New Roman" w:hAnsi="Times New Roman" w:cs="Times New Roman"/>
              </w:rPr>
            </w:pPr>
            <w:r>
              <w:rPr>
                <w:rFonts w:ascii="Times New Roman" w:hAnsi="Times New Roman" w:eastAsia="仿宋" w:cs="Times New Roman"/>
                <w:b/>
                <w:sz w:val="24"/>
              </w:rPr>
              <w:t>期刊名称</w:t>
            </w:r>
          </w:p>
        </w:tc>
        <w:tc>
          <w:tcPr>
            <w:tcW w:w="2154" w:type="dxa"/>
            <w:vAlign w:val="center"/>
          </w:tcPr>
          <w:p w14:paraId="68B1702F">
            <w:pPr>
              <w:spacing w:after="0" w:line="360" w:lineRule="auto"/>
              <w:rPr>
                <w:rFonts w:ascii="Times New Roman" w:hAnsi="Times New Roman" w:cs="Times New Roman"/>
              </w:rPr>
            </w:pPr>
            <w:r>
              <w:rPr>
                <w:rFonts w:ascii="Times New Roman" w:hAnsi="Times New Roman" w:eastAsia="仿宋" w:cs="Times New Roman"/>
                <w:b/>
                <w:sz w:val="24"/>
              </w:rPr>
              <w:t>期刊号</w:t>
            </w:r>
          </w:p>
        </w:tc>
        <w:tc>
          <w:tcPr>
            <w:tcW w:w="794" w:type="dxa"/>
            <w:vAlign w:val="center"/>
          </w:tcPr>
          <w:p w14:paraId="7A29A325">
            <w:pPr>
              <w:spacing w:after="0" w:line="360" w:lineRule="auto"/>
              <w:rPr>
                <w:rFonts w:ascii="Times New Roman" w:hAnsi="Times New Roman" w:cs="Times New Roman"/>
              </w:rPr>
            </w:pPr>
            <w:r>
              <w:rPr>
                <w:rFonts w:ascii="Times New Roman" w:hAnsi="Times New Roman" w:eastAsia="仿宋" w:cs="Times New Roman"/>
                <w:b/>
                <w:sz w:val="24"/>
              </w:rPr>
              <w:t>收录库</w:t>
            </w:r>
          </w:p>
        </w:tc>
      </w:tr>
      <w:tr w14:paraId="6E66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843D1D3">
            <w:pPr>
              <w:spacing w:after="0" w:line="360" w:lineRule="auto"/>
              <w:rPr>
                <w:rFonts w:ascii="Times New Roman" w:hAnsi="Times New Roman" w:cs="Times New Roman"/>
              </w:rPr>
            </w:pPr>
            <w:r>
              <w:rPr>
                <w:rFonts w:ascii="Times New Roman" w:hAnsi="Times New Roman" w:eastAsia="仿宋" w:cs="Times New Roman"/>
                <w:sz w:val="24"/>
              </w:rPr>
              <w:t>1</w:t>
            </w:r>
          </w:p>
        </w:tc>
        <w:tc>
          <w:tcPr>
            <w:tcW w:w="4932" w:type="dxa"/>
            <w:vAlign w:val="center"/>
          </w:tcPr>
          <w:p w14:paraId="5CD57AB2">
            <w:pPr>
              <w:spacing w:after="0" w:line="360" w:lineRule="auto"/>
              <w:rPr>
                <w:rFonts w:ascii="Times New Roman" w:hAnsi="Times New Roman" w:cs="Times New Roman"/>
              </w:rPr>
            </w:pPr>
            <w:r>
              <w:rPr>
                <w:rFonts w:ascii="Times New Roman" w:hAnsi="Times New Roman" w:eastAsia="仿宋" w:cs="Times New Roman"/>
                <w:sz w:val="24"/>
              </w:rPr>
              <w:t>Architectural Science Review</w:t>
            </w:r>
          </w:p>
        </w:tc>
        <w:tc>
          <w:tcPr>
            <w:tcW w:w="2154" w:type="dxa"/>
            <w:vAlign w:val="center"/>
          </w:tcPr>
          <w:p w14:paraId="04D0E000">
            <w:pPr>
              <w:spacing w:after="0" w:line="360" w:lineRule="auto"/>
              <w:rPr>
                <w:rFonts w:ascii="Times New Roman" w:hAnsi="Times New Roman" w:cs="Times New Roman"/>
              </w:rPr>
            </w:pPr>
            <w:r>
              <w:rPr>
                <w:rFonts w:ascii="Times New Roman" w:hAnsi="Times New Roman" w:eastAsia="仿宋" w:cs="Times New Roman"/>
                <w:sz w:val="24"/>
              </w:rPr>
              <w:t>ISSN 0003-8628</w:t>
            </w:r>
          </w:p>
        </w:tc>
        <w:tc>
          <w:tcPr>
            <w:tcW w:w="794" w:type="dxa"/>
            <w:vAlign w:val="center"/>
          </w:tcPr>
          <w:p w14:paraId="5C2E119A">
            <w:pPr>
              <w:spacing w:after="0" w:line="360" w:lineRule="auto"/>
              <w:rPr>
                <w:rFonts w:ascii="Times New Roman" w:hAnsi="Times New Roman" w:cs="Times New Roman"/>
              </w:rPr>
            </w:pPr>
          </w:p>
        </w:tc>
      </w:tr>
      <w:tr w14:paraId="6D81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F889265">
            <w:pPr>
              <w:spacing w:after="0" w:line="360" w:lineRule="auto"/>
              <w:rPr>
                <w:rFonts w:ascii="Times New Roman" w:hAnsi="Times New Roman" w:cs="Times New Roman"/>
              </w:rPr>
            </w:pPr>
            <w:r>
              <w:rPr>
                <w:rFonts w:ascii="Times New Roman" w:hAnsi="Times New Roman" w:eastAsia="仿宋" w:cs="Times New Roman"/>
                <w:sz w:val="24"/>
              </w:rPr>
              <w:t>2</w:t>
            </w:r>
          </w:p>
        </w:tc>
        <w:tc>
          <w:tcPr>
            <w:tcW w:w="4932" w:type="dxa"/>
            <w:vAlign w:val="center"/>
          </w:tcPr>
          <w:p w14:paraId="156517EB">
            <w:pPr>
              <w:spacing w:after="0" w:line="360" w:lineRule="auto"/>
              <w:rPr>
                <w:rFonts w:ascii="Times New Roman" w:hAnsi="Times New Roman" w:cs="Times New Roman"/>
              </w:rPr>
            </w:pPr>
            <w:r>
              <w:rPr>
                <w:rFonts w:ascii="Times New Roman" w:hAnsi="Times New Roman" w:eastAsia="仿宋" w:cs="Times New Roman"/>
                <w:sz w:val="24"/>
              </w:rPr>
              <w:t>Landscape</w:t>
            </w:r>
          </w:p>
        </w:tc>
        <w:tc>
          <w:tcPr>
            <w:tcW w:w="2154" w:type="dxa"/>
            <w:vAlign w:val="center"/>
          </w:tcPr>
          <w:p w14:paraId="62534313">
            <w:pPr>
              <w:spacing w:after="0" w:line="360" w:lineRule="auto"/>
              <w:rPr>
                <w:rFonts w:ascii="Times New Roman" w:hAnsi="Times New Roman" w:cs="Times New Roman"/>
              </w:rPr>
            </w:pPr>
            <w:r>
              <w:rPr>
                <w:rFonts w:ascii="Times New Roman" w:hAnsi="Times New Roman" w:eastAsia="仿宋" w:cs="Times New Roman"/>
                <w:sz w:val="24"/>
              </w:rPr>
              <w:t>ISSN 0815-4465</w:t>
            </w:r>
          </w:p>
        </w:tc>
        <w:tc>
          <w:tcPr>
            <w:tcW w:w="794" w:type="dxa"/>
            <w:vAlign w:val="center"/>
          </w:tcPr>
          <w:p w14:paraId="2F410C4A">
            <w:pPr>
              <w:spacing w:after="0" w:line="360" w:lineRule="auto"/>
              <w:rPr>
                <w:rFonts w:ascii="Times New Roman" w:hAnsi="Times New Roman" w:cs="Times New Roman"/>
              </w:rPr>
            </w:pPr>
          </w:p>
        </w:tc>
      </w:tr>
      <w:tr w14:paraId="74E0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4328957">
            <w:pPr>
              <w:spacing w:after="0" w:line="360" w:lineRule="auto"/>
              <w:rPr>
                <w:rFonts w:ascii="Times New Roman" w:hAnsi="Times New Roman" w:cs="Times New Roman"/>
              </w:rPr>
            </w:pPr>
            <w:r>
              <w:rPr>
                <w:rFonts w:ascii="Times New Roman" w:hAnsi="Times New Roman" w:eastAsia="仿宋" w:cs="Times New Roman"/>
                <w:sz w:val="24"/>
              </w:rPr>
              <w:t>3</w:t>
            </w:r>
          </w:p>
        </w:tc>
        <w:tc>
          <w:tcPr>
            <w:tcW w:w="4932" w:type="dxa"/>
            <w:vAlign w:val="center"/>
          </w:tcPr>
          <w:p w14:paraId="71CB8347">
            <w:pPr>
              <w:spacing w:after="0" w:line="360" w:lineRule="auto"/>
              <w:rPr>
                <w:rFonts w:ascii="Times New Roman" w:hAnsi="Times New Roman" w:cs="Times New Roman"/>
              </w:rPr>
            </w:pPr>
            <w:r>
              <w:rPr>
                <w:rFonts w:ascii="Times New Roman" w:hAnsi="Times New Roman" w:eastAsia="仿宋" w:cs="Times New Roman"/>
                <w:sz w:val="24"/>
              </w:rPr>
              <w:t>Topos - The International Review of Landscape Architecture and Urban Design</w:t>
            </w:r>
          </w:p>
        </w:tc>
        <w:tc>
          <w:tcPr>
            <w:tcW w:w="2154" w:type="dxa"/>
            <w:vAlign w:val="center"/>
          </w:tcPr>
          <w:p w14:paraId="27782F3C">
            <w:pPr>
              <w:spacing w:after="0" w:line="360" w:lineRule="auto"/>
              <w:rPr>
                <w:rFonts w:ascii="Times New Roman" w:hAnsi="Times New Roman" w:cs="Times New Roman"/>
              </w:rPr>
            </w:pPr>
            <w:r>
              <w:rPr>
                <w:rFonts w:ascii="Times New Roman" w:hAnsi="Times New Roman" w:eastAsia="仿宋" w:cs="Times New Roman"/>
                <w:sz w:val="24"/>
              </w:rPr>
              <w:t>ISSN 0942-752X</w:t>
            </w:r>
          </w:p>
        </w:tc>
        <w:tc>
          <w:tcPr>
            <w:tcW w:w="794" w:type="dxa"/>
            <w:vAlign w:val="center"/>
          </w:tcPr>
          <w:p w14:paraId="48B8CEC3">
            <w:pPr>
              <w:spacing w:after="0" w:line="360" w:lineRule="auto"/>
              <w:rPr>
                <w:rFonts w:ascii="Times New Roman" w:hAnsi="Times New Roman" w:cs="Times New Roman"/>
              </w:rPr>
            </w:pPr>
          </w:p>
        </w:tc>
      </w:tr>
      <w:tr w14:paraId="66A3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48A3E86">
            <w:pPr>
              <w:spacing w:after="0" w:line="360" w:lineRule="auto"/>
              <w:rPr>
                <w:rFonts w:ascii="Times New Roman" w:hAnsi="Times New Roman" w:cs="Times New Roman"/>
              </w:rPr>
            </w:pPr>
            <w:r>
              <w:rPr>
                <w:rFonts w:ascii="Times New Roman" w:hAnsi="Times New Roman" w:eastAsia="仿宋" w:cs="Times New Roman"/>
                <w:sz w:val="24"/>
              </w:rPr>
              <w:t>4</w:t>
            </w:r>
          </w:p>
        </w:tc>
        <w:tc>
          <w:tcPr>
            <w:tcW w:w="4932" w:type="dxa"/>
            <w:vAlign w:val="center"/>
          </w:tcPr>
          <w:p w14:paraId="768D9D6D">
            <w:pPr>
              <w:spacing w:after="0" w:line="360" w:lineRule="auto"/>
              <w:rPr>
                <w:rFonts w:ascii="Times New Roman" w:hAnsi="Times New Roman" w:cs="Times New Roman"/>
              </w:rPr>
            </w:pPr>
            <w:r>
              <w:rPr>
                <w:rFonts w:ascii="Times New Roman" w:hAnsi="Times New Roman" w:eastAsia="仿宋" w:cs="Times New Roman"/>
                <w:sz w:val="24"/>
              </w:rPr>
              <w:t>AMC Le Moniteur Architecture</w:t>
            </w:r>
          </w:p>
        </w:tc>
        <w:tc>
          <w:tcPr>
            <w:tcW w:w="2154" w:type="dxa"/>
            <w:vAlign w:val="center"/>
          </w:tcPr>
          <w:p w14:paraId="31DD5D74">
            <w:pPr>
              <w:spacing w:after="0" w:line="360" w:lineRule="auto"/>
              <w:rPr>
                <w:rFonts w:ascii="Times New Roman" w:hAnsi="Times New Roman" w:cs="Times New Roman"/>
              </w:rPr>
            </w:pPr>
            <w:r>
              <w:rPr>
                <w:rFonts w:ascii="Times New Roman" w:hAnsi="Times New Roman" w:eastAsia="仿宋" w:cs="Times New Roman"/>
                <w:sz w:val="24"/>
              </w:rPr>
              <w:t>ISSN 0998-4194</w:t>
            </w:r>
          </w:p>
        </w:tc>
        <w:tc>
          <w:tcPr>
            <w:tcW w:w="794" w:type="dxa"/>
            <w:vAlign w:val="center"/>
          </w:tcPr>
          <w:p w14:paraId="1456F28D">
            <w:pPr>
              <w:spacing w:after="0" w:line="360" w:lineRule="auto"/>
              <w:rPr>
                <w:rFonts w:ascii="Times New Roman" w:hAnsi="Times New Roman" w:cs="Times New Roman"/>
              </w:rPr>
            </w:pPr>
          </w:p>
        </w:tc>
      </w:tr>
      <w:tr w14:paraId="30D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37003D9">
            <w:pPr>
              <w:spacing w:after="0" w:line="360" w:lineRule="auto"/>
              <w:rPr>
                <w:rFonts w:ascii="Times New Roman" w:hAnsi="Times New Roman" w:cs="Times New Roman"/>
              </w:rPr>
            </w:pPr>
            <w:r>
              <w:rPr>
                <w:rFonts w:ascii="Times New Roman" w:hAnsi="Times New Roman" w:eastAsia="仿宋" w:cs="Times New Roman"/>
                <w:sz w:val="24"/>
              </w:rPr>
              <w:t>5</w:t>
            </w:r>
          </w:p>
        </w:tc>
        <w:tc>
          <w:tcPr>
            <w:tcW w:w="4932" w:type="dxa"/>
            <w:vAlign w:val="center"/>
          </w:tcPr>
          <w:p w14:paraId="6B505A9F">
            <w:pPr>
              <w:spacing w:after="0" w:line="360" w:lineRule="auto"/>
              <w:rPr>
                <w:rFonts w:ascii="Times New Roman" w:hAnsi="Times New Roman" w:cs="Times New Roman"/>
              </w:rPr>
            </w:pPr>
            <w:r>
              <w:rPr>
                <w:rFonts w:ascii="Times New Roman" w:hAnsi="Times New Roman" w:eastAsia="仿宋" w:cs="Times New Roman"/>
                <w:sz w:val="24"/>
              </w:rPr>
              <w:t>Journal of Environmental Psychology</w:t>
            </w:r>
          </w:p>
        </w:tc>
        <w:tc>
          <w:tcPr>
            <w:tcW w:w="2154" w:type="dxa"/>
            <w:vAlign w:val="center"/>
          </w:tcPr>
          <w:p w14:paraId="04B167D9">
            <w:pPr>
              <w:spacing w:after="0" w:line="360" w:lineRule="auto"/>
              <w:rPr>
                <w:rFonts w:ascii="Times New Roman" w:hAnsi="Times New Roman" w:cs="Times New Roman"/>
              </w:rPr>
            </w:pPr>
            <w:r>
              <w:rPr>
                <w:rFonts w:ascii="Times New Roman" w:hAnsi="Times New Roman" w:eastAsia="仿宋" w:cs="Times New Roman"/>
                <w:sz w:val="24"/>
              </w:rPr>
              <w:t>ISSN 0272-4944</w:t>
            </w:r>
          </w:p>
        </w:tc>
        <w:tc>
          <w:tcPr>
            <w:tcW w:w="794" w:type="dxa"/>
            <w:vAlign w:val="center"/>
          </w:tcPr>
          <w:p w14:paraId="24E99A78">
            <w:pPr>
              <w:spacing w:after="0" w:line="360" w:lineRule="auto"/>
              <w:rPr>
                <w:rFonts w:ascii="Times New Roman" w:hAnsi="Times New Roman" w:cs="Times New Roman"/>
              </w:rPr>
            </w:pPr>
            <w:r>
              <w:rPr>
                <w:rFonts w:ascii="Times New Roman" w:hAnsi="Times New Roman" w:eastAsia="仿宋" w:cs="Times New Roman"/>
                <w:sz w:val="24"/>
              </w:rPr>
              <w:t>SSCI</w:t>
            </w:r>
          </w:p>
        </w:tc>
      </w:tr>
      <w:tr w14:paraId="2BCE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D5349CD">
            <w:pPr>
              <w:spacing w:after="0" w:line="360" w:lineRule="auto"/>
              <w:rPr>
                <w:rFonts w:ascii="Times New Roman" w:hAnsi="Times New Roman" w:cs="Times New Roman"/>
              </w:rPr>
            </w:pPr>
            <w:r>
              <w:rPr>
                <w:rFonts w:ascii="Times New Roman" w:hAnsi="Times New Roman" w:eastAsia="仿宋" w:cs="Times New Roman"/>
                <w:sz w:val="24"/>
              </w:rPr>
              <w:t>6</w:t>
            </w:r>
          </w:p>
        </w:tc>
        <w:tc>
          <w:tcPr>
            <w:tcW w:w="4932" w:type="dxa"/>
            <w:vAlign w:val="center"/>
          </w:tcPr>
          <w:p w14:paraId="5F432C37">
            <w:pPr>
              <w:spacing w:after="0" w:line="360" w:lineRule="auto"/>
              <w:rPr>
                <w:rFonts w:ascii="Times New Roman" w:hAnsi="Times New Roman" w:cs="Times New Roman"/>
              </w:rPr>
            </w:pPr>
            <w:r>
              <w:rPr>
                <w:rFonts w:ascii="Times New Roman" w:hAnsi="Times New Roman" w:eastAsia="仿宋" w:cs="Times New Roman"/>
                <w:sz w:val="24"/>
              </w:rPr>
              <w:t>Landscape and Urban Planning</w:t>
            </w:r>
          </w:p>
        </w:tc>
        <w:tc>
          <w:tcPr>
            <w:tcW w:w="2154" w:type="dxa"/>
            <w:vAlign w:val="center"/>
          </w:tcPr>
          <w:p w14:paraId="2F0425A7">
            <w:pPr>
              <w:spacing w:after="0" w:line="360" w:lineRule="auto"/>
              <w:rPr>
                <w:rFonts w:ascii="Times New Roman" w:hAnsi="Times New Roman" w:cs="Times New Roman"/>
              </w:rPr>
            </w:pPr>
            <w:r>
              <w:rPr>
                <w:rFonts w:ascii="Times New Roman" w:hAnsi="Times New Roman" w:eastAsia="仿宋" w:cs="Times New Roman"/>
                <w:sz w:val="24"/>
              </w:rPr>
              <w:t>ISSN 0169-2046</w:t>
            </w:r>
          </w:p>
        </w:tc>
        <w:tc>
          <w:tcPr>
            <w:tcW w:w="794" w:type="dxa"/>
            <w:vAlign w:val="center"/>
          </w:tcPr>
          <w:p w14:paraId="4D25522E">
            <w:pPr>
              <w:spacing w:after="0" w:line="360" w:lineRule="auto"/>
              <w:rPr>
                <w:rFonts w:ascii="Times New Roman" w:hAnsi="Times New Roman" w:cs="Times New Roman"/>
              </w:rPr>
            </w:pPr>
            <w:r>
              <w:rPr>
                <w:rFonts w:ascii="Times New Roman" w:hAnsi="Times New Roman" w:eastAsia="仿宋" w:cs="Times New Roman"/>
                <w:sz w:val="24"/>
              </w:rPr>
              <w:t>SSCI</w:t>
            </w:r>
          </w:p>
        </w:tc>
      </w:tr>
      <w:tr w14:paraId="4AF6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FC63EF6">
            <w:pPr>
              <w:spacing w:after="0" w:line="360" w:lineRule="auto"/>
              <w:rPr>
                <w:rFonts w:ascii="Times New Roman" w:hAnsi="Times New Roman" w:cs="Times New Roman"/>
              </w:rPr>
            </w:pPr>
            <w:r>
              <w:rPr>
                <w:rFonts w:ascii="Times New Roman" w:hAnsi="Times New Roman" w:eastAsia="仿宋" w:cs="Times New Roman"/>
                <w:sz w:val="24"/>
              </w:rPr>
              <w:t>7</w:t>
            </w:r>
          </w:p>
        </w:tc>
        <w:tc>
          <w:tcPr>
            <w:tcW w:w="4932" w:type="dxa"/>
            <w:vAlign w:val="center"/>
          </w:tcPr>
          <w:p w14:paraId="636A34F6">
            <w:pPr>
              <w:spacing w:after="0" w:line="360" w:lineRule="auto"/>
              <w:rPr>
                <w:rFonts w:ascii="Times New Roman" w:hAnsi="Times New Roman" w:cs="Times New Roman"/>
              </w:rPr>
            </w:pPr>
            <w:r>
              <w:rPr>
                <w:rFonts w:ascii="Times New Roman" w:hAnsi="Times New Roman" w:eastAsia="仿宋" w:cs="Times New Roman"/>
                <w:sz w:val="24"/>
              </w:rPr>
              <w:t>Landscape Ecology</w:t>
            </w:r>
          </w:p>
        </w:tc>
        <w:tc>
          <w:tcPr>
            <w:tcW w:w="2154" w:type="dxa"/>
            <w:vAlign w:val="center"/>
          </w:tcPr>
          <w:p w14:paraId="7C7EBA26">
            <w:pPr>
              <w:spacing w:after="0" w:line="360" w:lineRule="auto"/>
              <w:rPr>
                <w:rFonts w:ascii="Times New Roman" w:hAnsi="Times New Roman" w:cs="Times New Roman"/>
              </w:rPr>
            </w:pPr>
            <w:r>
              <w:rPr>
                <w:rFonts w:ascii="Times New Roman" w:hAnsi="Times New Roman" w:eastAsia="仿宋" w:cs="Times New Roman"/>
                <w:sz w:val="24"/>
              </w:rPr>
              <w:t>ISSN 0921-2973</w:t>
            </w:r>
          </w:p>
        </w:tc>
        <w:tc>
          <w:tcPr>
            <w:tcW w:w="794" w:type="dxa"/>
            <w:vAlign w:val="center"/>
          </w:tcPr>
          <w:p w14:paraId="24B83C84">
            <w:pPr>
              <w:spacing w:after="0" w:line="360" w:lineRule="auto"/>
              <w:rPr>
                <w:rFonts w:ascii="Times New Roman" w:hAnsi="Times New Roman" w:cs="Times New Roman"/>
              </w:rPr>
            </w:pPr>
            <w:r>
              <w:rPr>
                <w:rFonts w:ascii="Times New Roman" w:hAnsi="Times New Roman" w:eastAsia="仿宋" w:cs="Times New Roman"/>
                <w:sz w:val="24"/>
              </w:rPr>
              <w:t>SCIE</w:t>
            </w:r>
          </w:p>
        </w:tc>
      </w:tr>
      <w:tr w14:paraId="1A68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8B6EF3F">
            <w:pPr>
              <w:spacing w:after="0" w:line="360" w:lineRule="auto"/>
              <w:rPr>
                <w:rFonts w:ascii="Times New Roman" w:hAnsi="Times New Roman" w:cs="Times New Roman"/>
              </w:rPr>
            </w:pPr>
            <w:r>
              <w:rPr>
                <w:rFonts w:ascii="Times New Roman" w:hAnsi="Times New Roman" w:eastAsia="仿宋" w:cs="Times New Roman"/>
                <w:sz w:val="24"/>
              </w:rPr>
              <w:t>8</w:t>
            </w:r>
          </w:p>
        </w:tc>
        <w:tc>
          <w:tcPr>
            <w:tcW w:w="4932" w:type="dxa"/>
            <w:vAlign w:val="center"/>
          </w:tcPr>
          <w:p w14:paraId="4D053541">
            <w:pPr>
              <w:spacing w:after="0" w:line="360" w:lineRule="auto"/>
              <w:rPr>
                <w:rFonts w:ascii="Times New Roman" w:hAnsi="Times New Roman" w:cs="Times New Roman"/>
              </w:rPr>
            </w:pPr>
            <w:r>
              <w:rPr>
                <w:rFonts w:ascii="Times New Roman" w:hAnsi="Times New Roman" w:eastAsia="仿宋" w:cs="Times New Roman"/>
                <w:sz w:val="24"/>
              </w:rPr>
              <w:t>Architectural Designs</w:t>
            </w:r>
          </w:p>
        </w:tc>
        <w:tc>
          <w:tcPr>
            <w:tcW w:w="2154" w:type="dxa"/>
            <w:vAlign w:val="center"/>
          </w:tcPr>
          <w:p w14:paraId="5BD8D1A2">
            <w:pPr>
              <w:spacing w:after="0" w:line="360" w:lineRule="auto"/>
              <w:rPr>
                <w:rFonts w:ascii="Times New Roman" w:hAnsi="Times New Roman" w:cs="Times New Roman"/>
              </w:rPr>
            </w:pPr>
            <w:r>
              <w:rPr>
                <w:rFonts w:ascii="Times New Roman" w:hAnsi="Times New Roman" w:eastAsia="仿宋" w:cs="Times New Roman"/>
                <w:sz w:val="24"/>
              </w:rPr>
              <w:t>ISSN 0747-5179</w:t>
            </w:r>
          </w:p>
        </w:tc>
        <w:tc>
          <w:tcPr>
            <w:tcW w:w="794" w:type="dxa"/>
            <w:vAlign w:val="center"/>
          </w:tcPr>
          <w:p w14:paraId="27EF1795">
            <w:pPr>
              <w:spacing w:after="0" w:line="360" w:lineRule="auto"/>
              <w:rPr>
                <w:rFonts w:ascii="Times New Roman" w:hAnsi="Times New Roman" w:cs="Times New Roman"/>
              </w:rPr>
            </w:pPr>
          </w:p>
        </w:tc>
      </w:tr>
      <w:tr w14:paraId="6CF3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5FF936A">
            <w:pPr>
              <w:spacing w:after="0" w:line="360" w:lineRule="auto"/>
              <w:rPr>
                <w:rFonts w:ascii="Times New Roman" w:hAnsi="Times New Roman" w:cs="Times New Roman"/>
              </w:rPr>
            </w:pPr>
            <w:r>
              <w:rPr>
                <w:rFonts w:ascii="Times New Roman" w:hAnsi="Times New Roman" w:eastAsia="仿宋" w:cs="Times New Roman"/>
                <w:sz w:val="24"/>
              </w:rPr>
              <w:t>9</w:t>
            </w:r>
          </w:p>
        </w:tc>
        <w:tc>
          <w:tcPr>
            <w:tcW w:w="4932" w:type="dxa"/>
            <w:vAlign w:val="center"/>
          </w:tcPr>
          <w:p w14:paraId="28C722D3">
            <w:pPr>
              <w:spacing w:after="0" w:line="360" w:lineRule="auto"/>
              <w:rPr>
                <w:rFonts w:ascii="Times New Roman" w:hAnsi="Times New Roman" w:cs="Times New Roman"/>
              </w:rPr>
            </w:pPr>
            <w:r>
              <w:rPr>
                <w:rFonts w:ascii="Times New Roman" w:hAnsi="Times New Roman" w:eastAsia="仿宋" w:cs="Times New Roman"/>
                <w:sz w:val="24"/>
              </w:rPr>
              <w:t>Journal of Architectural Education</w:t>
            </w:r>
          </w:p>
        </w:tc>
        <w:tc>
          <w:tcPr>
            <w:tcW w:w="2154" w:type="dxa"/>
            <w:vAlign w:val="center"/>
          </w:tcPr>
          <w:p w14:paraId="7A8FBFE8">
            <w:pPr>
              <w:spacing w:after="0" w:line="360" w:lineRule="auto"/>
              <w:rPr>
                <w:rFonts w:ascii="Times New Roman" w:hAnsi="Times New Roman" w:cs="Times New Roman"/>
              </w:rPr>
            </w:pPr>
            <w:r>
              <w:rPr>
                <w:rFonts w:ascii="Times New Roman" w:hAnsi="Times New Roman" w:eastAsia="仿宋" w:cs="Times New Roman"/>
                <w:sz w:val="24"/>
              </w:rPr>
              <w:t>ISSN 1046-4883</w:t>
            </w:r>
          </w:p>
        </w:tc>
        <w:tc>
          <w:tcPr>
            <w:tcW w:w="794" w:type="dxa"/>
            <w:vAlign w:val="center"/>
          </w:tcPr>
          <w:p w14:paraId="77C21D84">
            <w:pPr>
              <w:spacing w:after="0" w:line="360" w:lineRule="auto"/>
              <w:rPr>
                <w:rFonts w:ascii="Times New Roman" w:hAnsi="Times New Roman" w:cs="Times New Roman"/>
              </w:rPr>
            </w:pPr>
            <w:r>
              <w:rPr>
                <w:rFonts w:ascii="Times New Roman" w:hAnsi="Times New Roman" w:eastAsia="仿宋" w:cs="Times New Roman"/>
                <w:sz w:val="24"/>
              </w:rPr>
              <w:t>A&amp;HCI</w:t>
            </w:r>
          </w:p>
        </w:tc>
      </w:tr>
      <w:tr w14:paraId="1A3B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B60D597">
            <w:pPr>
              <w:spacing w:after="0" w:line="360" w:lineRule="auto"/>
              <w:rPr>
                <w:rFonts w:ascii="Times New Roman" w:hAnsi="Times New Roman" w:cs="Times New Roman"/>
              </w:rPr>
            </w:pPr>
            <w:r>
              <w:rPr>
                <w:rFonts w:ascii="Times New Roman" w:hAnsi="Times New Roman" w:eastAsia="仿宋" w:cs="Times New Roman"/>
                <w:sz w:val="24"/>
              </w:rPr>
              <w:t>10</w:t>
            </w:r>
          </w:p>
        </w:tc>
        <w:tc>
          <w:tcPr>
            <w:tcW w:w="4932" w:type="dxa"/>
            <w:vAlign w:val="center"/>
          </w:tcPr>
          <w:p w14:paraId="5CEEE9C8">
            <w:pPr>
              <w:spacing w:after="0" w:line="360" w:lineRule="auto"/>
              <w:rPr>
                <w:rFonts w:ascii="Times New Roman" w:hAnsi="Times New Roman" w:cs="Times New Roman"/>
              </w:rPr>
            </w:pPr>
            <w:r>
              <w:rPr>
                <w:rFonts w:ascii="Times New Roman" w:hAnsi="Times New Roman" w:eastAsia="仿宋" w:cs="Times New Roman"/>
                <w:sz w:val="24"/>
              </w:rPr>
              <w:t>Architectural Record</w:t>
            </w:r>
          </w:p>
        </w:tc>
        <w:tc>
          <w:tcPr>
            <w:tcW w:w="2154" w:type="dxa"/>
            <w:vAlign w:val="center"/>
          </w:tcPr>
          <w:p w14:paraId="548B7506">
            <w:pPr>
              <w:spacing w:after="0" w:line="360" w:lineRule="auto"/>
              <w:rPr>
                <w:rFonts w:ascii="Times New Roman" w:hAnsi="Times New Roman" w:cs="Times New Roman"/>
              </w:rPr>
            </w:pPr>
            <w:r>
              <w:rPr>
                <w:rFonts w:ascii="Times New Roman" w:hAnsi="Times New Roman" w:eastAsia="仿宋" w:cs="Times New Roman"/>
                <w:sz w:val="24"/>
              </w:rPr>
              <w:t>ISSN 0003-858X</w:t>
            </w:r>
          </w:p>
        </w:tc>
        <w:tc>
          <w:tcPr>
            <w:tcW w:w="794" w:type="dxa"/>
            <w:vAlign w:val="center"/>
          </w:tcPr>
          <w:p w14:paraId="05153915">
            <w:pPr>
              <w:spacing w:after="0" w:line="360" w:lineRule="auto"/>
              <w:rPr>
                <w:rFonts w:ascii="Times New Roman" w:hAnsi="Times New Roman" w:cs="Times New Roman"/>
              </w:rPr>
            </w:pPr>
            <w:r>
              <w:rPr>
                <w:rFonts w:ascii="Times New Roman" w:hAnsi="Times New Roman" w:eastAsia="仿宋" w:cs="Times New Roman"/>
                <w:sz w:val="24"/>
              </w:rPr>
              <w:t>A&amp;HCI</w:t>
            </w:r>
          </w:p>
        </w:tc>
      </w:tr>
      <w:tr w14:paraId="194B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7187263">
            <w:pPr>
              <w:spacing w:after="0" w:line="360" w:lineRule="auto"/>
              <w:rPr>
                <w:rFonts w:ascii="Times New Roman" w:hAnsi="Times New Roman" w:cs="Times New Roman"/>
              </w:rPr>
            </w:pPr>
            <w:r>
              <w:rPr>
                <w:rFonts w:ascii="Times New Roman" w:hAnsi="Times New Roman" w:eastAsia="仿宋" w:cs="Times New Roman"/>
                <w:sz w:val="24"/>
              </w:rPr>
              <w:t>11</w:t>
            </w:r>
          </w:p>
        </w:tc>
        <w:tc>
          <w:tcPr>
            <w:tcW w:w="4932" w:type="dxa"/>
            <w:vAlign w:val="center"/>
          </w:tcPr>
          <w:p w14:paraId="7FE93333">
            <w:pPr>
              <w:spacing w:after="0" w:line="360" w:lineRule="auto"/>
              <w:rPr>
                <w:rFonts w:ascii="Times New Roman" w:hAnsi="Times New Roman" w:cs="Times New Roman"/>
              </w:rPr>
            </w:pPr>
            <w:r>
              <w:rPr>
                <w:rFonts w:ascii="Times New Roman" w:hAnsi="Times New Roman" w:eastAsia="仿宋" w:cs="Times New Roman"/>
                <w:sz w:val="24"/>
              </w:rPr>
              <w:t>Environment and Behavior</w:t>
            </w:r>
          </w:p>
        </w:tc>
        <w:tc>
          <w:tcPr>
            <w:tcW w:w="2154" w:type="dxa"/>
            <w:vAlign w:val="center"/>
          </w:tcPr>
          <w:p w14:paraId="305E39D1">
            <w:pPr>
              <w:spacing w:after="0" w:line="360" w:lineRule="auto"/>
              <w:rPr>
                <w:rFonts w:ascii="Times New Roman" w:hAnsi="Times New Roman" w:cs="Times New Roman"/>
              </w:rPr>
            </w:pPr>
            <w:r>
              <w:rPr>
                <w:rFonts w:ascii="Times New Roman" w:hAnsi="Times New Roman" w:eastAsia="仿宋" w:cs="Times New Roman"/>
                <w:sz w:val="24"/>
              </w:rPr>
              <w:t>ISSN 0013-9165</w:t>
            </w:r>
          </w:p>
        </w:tc>
        <w:tc>
          <w:tcPr>
            <w:tcW w:w="794" w:type="dxa"/>
            <w:vAlign w:val="center"/>
          </w:tcPr>
          <w:p w14:paraId="29DCDE5E">
            <w:pPr>
              <w:spacing w:after="0" w:line="360" w:lineRule="auto"/>
              <w:rPr>
                <w:rFonts w:ascii="Times New Roman" w:hAnsi="Times New Roman" w:cs="Times New Roman"/>
              </w:rPr>
            </w:pPr>
            <w:r>
              <w:rPr>
                <w:rFonts w:ascii="Times New Roman" w:hAnsi="Times New Roman" w:eastAsia="仿宋" w:cs="Times New Roman"/>
                <w:sz w:val="24"/>
              </w:rPr>
              <w:t>SSCI</w:t>
            </w:r>
          </w:p>
        </w:tc>
      </w:tr>
      <w:tr w14:paraId="4C40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3A07E44">
            <w:pPr>
              <w:spacing w:after="0" w:line="360" w:lineRule="auto"/>
              <w:rPr>
                <w:rFonts w:ascii="Times New Roman" w:hAnsi="Times New Roman" w:cs="Times New Roman"/>
              </w:rPr>
            </w:pPr>
            <w:r>
              <w:rPr>
                <w:rFonts w:ascii="Times New Roman" w:hAnsi="Times New Roman" w:eastAsia="仿宋" w:cs="Times New Roman"/>
                <w:sz w:val="24"/>
              </w:rPr>
              <w:t>12</w:t>
            </w:r>
          </w:p>
        </w:tc>
        <w:tc>
          <w:tcPr>
            <w:tcW w:w="4932" w:type="dxa"/>
            <w:vAlign w:val="center"/>
          </w:tcPr>
          <w:p w14:paraId="3F18B8F1">
            <w:pPr>
              <w:spacing w:after="0" w:line="360" w:lineRule="auto"/>
              <w:rPr>
                <w:rFonts w:ascii="Times New Roman" w:hAnsi="Times New Roman" w:cs="Times New Roman"/>
              </w:rPr>
            </w:pPr>
            <w:r>
              <w:rPr>
                <w:rFonts w:ascii="Times New Roman" w:hAnsi="Times New Roman" w:eastAsia="仿宋" w:cs="Times New Roman"/>
                <w:sz w:val="24"/>
              </w:rPr>
              <w:t>Journal of the American Planning Association</w:t>
            </w:r>
          </w:p>
        </w:tc>
        <w:tc>
          <w:tcPr>
            <w:tcW w:w="2154" w:type="dxa"/>
            <w:vAlign w:val="center"/>
          </w:tcPr>
          <w:p w14:paraId="327BBEE8">
            <w:pPr>
              <w:spacing w:after="0" w:line="360" w:lineRule="auto"/>
              <w:rPr>
                <w:rFonts w:ascii="Times New Roman" w:hAnsi="Times New Roman" w:cs="Times New Roman"/>
              </w:rPr>
            </w:pPr>
            <w:r>
              <w:rPr>
                <w:rFonts w:ascii="Times New Roman" w:hAnsi="Times New Roman" w:eastAsia="仿宋" w:cs="Times New Roman"/>
                <w:sz w:val="24"/>
              </w:rPr>
              <w:t>ISSN 0194-4363</w:t>
            </w:r>
          </w:p>
        </w:tc>
        <w:tc>
          <w:tcPr>
            <w:tcW w:w="794" w:type="dxa"/>
            <w:vAlign w:val="center"/>
          </w:tcPr>
          <w:p w14:paraId="50579D73">
            <w:pPr>
              <w:spacing w:after="0" w:line="360" w:lineRule="auto"/>
              <w:rPr>
                <w:rFonts w:ascii="Times New Roman" w:hAnsi="Times New Roman" w:cs="Times New Roman"/>
              </w:rPr>
            </w:pPr>
            <w:r>
              <w:rPr>
                <w:rFonts w:ascii="Times New Roman" w:hAnsi="Times New Roman" w:eastAsia="仿宋" w:cs="Times New Roman"/>
                <w:sz w:val="24"/>
              </w:rPr>
              <w:t>SSCI</w:t>
            </w:r>
          </w:p>
        </w:tc>
      </w:tr>
      <w:tr w14:paraId="67A5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6757BF2">
            <w:pPr>
              <w:spacing w:after="0" w:line="360" w:lineRule="auto"/>
              <w:rPr>
                <w:rFonts w:ascii="Times New Roman" w:hAnsi="Times New Roman" w:cs="Times New Roman"/>
              </w:rPr>
            </w:pPr>
            <w:r>
              <w:rPr>
                <w:rFonts w:ascii="Times New Roman" w:hAnsi="Times New Roman" w:eastAsia="仿宋" w:cs="Times New Roman"/>
                <w:sz w:val="24"/>
              </w:rPr>
              <w:t>13</w:t>
            </w:r>
          </w:p>
        </w:tc>
        <w:tc>
          <w:tcPr>
            <w:tcW w:w="4932" w:type="dxa"/>
            <w:vAlign w:val="center"/>
          </w:tcPr>
          <w:p w14:paraId="7420C628">
            <w:pPr>
              <w:spacing w:after="0" w:line="360" w:lineRule="auto"/>
              <w:rPr>
                <w:rFonts w:ascii="Times New Roman" w:hAnsi="Times New Roman" w:cs="Times New Roman"/>
              </w:rPr>
            </w:pPr>
            <w:r>
              <w:rPr>
                <w:rFonts w:ascii="Times New Roman" w:hAnsi="Times New Roman" w:eastAsia="仿宋" w:cs="Times New Roman"/>
                <w:sz w:val="24"/>
              </w:rPr>
              <w:t>Urban Affairs</w:t>
            </w:r>
          </w:p>
        </w:tc>
        <w:tc>
          <w:tcPr>
            <w:tcW w:w="2154" w:type="dxa"/>
            <w:vAlign w:val="center"/>
          </w:tcPr>
          <w:p w14:paraId="285EE52B">
            <w:pPr>
              <w:spacing w:after="0" w:line="360" w:lineRule="auto"/>
              <w:rPr>
                <w:rFonts w:ascii="Times New Roman" w:hAnsi="Times New Roman" w:cs="Times New Roman"/>
              </w:rPr>
            </w:pPr>
            <w:r>
              <w:rPr>
                <w:rFonts w:ascii="Times New Roman" w:hAnsi="Times New Roman" w:eastAsia="仿宋" w:cs="Times New Roman"/>
                <w:sz w:val="24"/>
              </w:rPr>
              <w:t>ISSN 0042-0816</w:t>
            </w:r>
          </w:p>
        </w:tc>
        <w:tc>
          <w:tcPr>
            <w:tcW w:w="794" w:type="dxa"/>
            <w:vAlign w:val="center"/>
          </w:tcPr>
          <w:p w14:paraId="5B8A672E">
            <w:pPr>
              <w:spacing w:after="0" w:line="360" w:lineRule="auto"/>
              <w:rPr>
                <w:rFonts w:ascii="Times New Roman" w:hAnsi="Times New Roman" w:cs="Times New Roman"/>
              </w:rPr>
            </w:pPr>
          </w:p>
        </w:tc>
      </w:tr>
      <w:tr w14:paraId="47C1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75FEA93">
            <w:pPr>
              <w:spacing w:after="0" w:line="360" w:lineRule="auto"/>
              <w:rPr>
                <w:rFonts w:ascii="Times New Roman" w:hAnsi="Times New Roman" w:cs="Times New Roman"/>
              </w:rPr>
            </w:pPr>
            <w:r>
              <w:rPr>
                <w:rFonts w:ascii="Times New Roman" w:hAnsi="Times New Roman" w:eastAsia="仿宋" w:cs="Times New Roman"/>
                <w:sz w:val="24"/>
              </w:rPr>
              <w:t>14</w:t>
            </w:r>
          </w:p>
        </w:tc>
        <w:tc>
          <w:tcPr>
            <w:tcW w:w="4932" w:type="dxa"/>
            <w:vAlign w:val="center"/>
          </w:tcPr>
          <w:p w14:paraId="45B6E052">
            <w:pPr>
              <w:spacing w:after="0" w:line="360" w:lineRule="auto"/>
              <w:rPr>
                <w:rFonts w:ascii="Times New Roman" w:hAnsi="Times New Roman" w:cs="Times New Roman"/>
              </w:rPr>
            </w:pPr>
            <w:r>
              <w:rPr>
                <w:rFonts w:ascii="Times New Roman" w:hAnsi="Times New Roman" w:eastAsia="仿宋" w:cs="Times New Roman"/>
                <w:sz w:val="24"/>
              </w:rPr>
              <w:t>International Regional Science Review</w:t>
            </w:r>
          </w:p>
        </w:tc>
        <w:tc>
          <w:tcPr>
            <w:tcW w:w="2154" w:type="dxa"/>
            <w:vAlign w:val="center"/>
          </w:tcPr>
          <w:p w14:paraId="13C8783E">
            <w:pPr>
              <w:spacing w:after="0" w:line="360" w:lineRule="auto"/>
              <w:rPr>
                <w:rFonts w:ascii="Times New Roman" w:hAnsi="Times New Roman" w:cs="Times New Roman"/>
              </w:rPr>
            </w:pPr>
            <w:r>
              <w:rPr>
                <w:rFonts w:ascii="Times New Roman" w:hAnsi="Times New Roman" w:eastAsia="仿宋" w:cs="Times New Roman"/>
                <w:sz w:val="24"/>
              </w:rPr>
              <w:t>ISSN 0160-0176</w:t>
            </w:r>
          </w:p>
        </w:tc>
        <w:tc>
          <w:tcPr>
            <w:tcW w:w="794" w:type="dxa"/>
            <w:vAlign w:val="center"/>
          </w:tcPr>
          <w:p w14:paraId="0CB99CD2">
            <w:pPr>
              <w:spacing w:after="0" w:line="360" w:lineRule="auto"/>
              <w:rPr>
                <w:rFonts w:ascii="Times New Roman" w:hAnsi="Times New Roman" w:cs="Times New Roman"/>
              </w:rPr>
            </w:pPr>
            <w:r>
              <w:rPr>
                <w:rFonts w:ascii="Times New Roman" w:hAnsi="Times New Roman" w:eastAsia="仿宋" w:cs="Times New Roman"/>
                <w:sz w:val="24"/>
              </w:rPr>
              <w:t>SSCI</w:t>
            </w:r>
          </w:p>
        </w:tc>
      </w:tr>
      <w:tr w14:paraId="5079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450F6EC">
            <w:pPr>
              <w:spacing w:after="0" w:line="360" w:lineRule="auto"/>
              <w:rPr>
                <w:rFonts w:ascii="Times New Roman" w:hAnsi="Times New Roman" w:cs="Times New Roman"/>
              </w:rPr>
            </w:pPr>
            <w:r>
              <w:rPr>
                <w:rFonts w:ascii="Times New Roman" w:hAnsi="Times New Roman" w:eastAsia="仿宋" w:cs="Times New Roman"/>
                <w:sz w:val="24"/>
              </w:rPr>
              <w:t>15</w:t>
            </w:r>
          </w:p>
        </w:tc>
        <w:tc>
          <w:tcPr>
            <w:tcW w:w="4932" w:type="dxa"/>
            <w:vAlign w:val="center"/>
          </w:tcPr>
          <w:p w14:paraId="611DAC0D">
            <w:pPr>
              <w:spacing w:after="0" w:line="360" w:lineRule="auto"/>
              <w:rPr>
                <w:rFonts w:ascii="Times New Roman" w:hAnsi="Times New Roman" w:cs="Times New Roman"/>
              </w:rPr>
            </w:pPr>
            <w:r>
              <w:rPr>
                <w:rFonts w:ascii="Times New Roman" w:hAnsi="Times New Roman" w:eastAsia="仿宋" w:cs="Times New Roman"/>
                <w:sz w:val="24"/>
              </w:rPr>
              <w:t>Journal of Planning Education and Research</w:t>
            </w:r>
          </w:p>
        </w:tc>
        <w:tc>
          <w:tcPr>
            <w:tcW w:w="2154" w:type="dxa"/>
            <w:vAlign w:val="center"/>
          </w:tcPr>
          <w:p w14:paraId="4A5E535A">
            <w:pPr>
              <w:spacing w:after="0" w:line="360" w:lineRule="auto"/>
              <w:rPr>
                <w:rFonts w:ascii="Times New Roman" w:hAnsi="Times New Roman" w:cs="Times New Roman"/>
              </w:rPr>
            </w:pPr>
            <w:r>
              <w:rPr>
                <w:rFonts w:ascii="Times New Roman" w:hAnsi="Times New Roman" w:eastAsia="仿宋" w:cs="Times New Roman"/>
                <w:sz w:val="24"/>
              </w:rPr>
              <w:t>ISSN 0739-456X</w:t>
            </w:r>
          </w:p>
        </w:tc>
        <w:tc>
          <w:tcPr>
            <w:tcW w:w="794" w:type="dxa"/>
            <w:vAlign w:val="center"/>
          </w:tcPr>
          <w:p w14:paraId="1FB07B5D">
            <w:pPr>
              <w:spacing w:after="0" w:line="360" w:lineRule="auto"/>
              <w:rPr>
                <w:rFonts w:ascii="Times New Roman" w:hAnsi="Times New Roman" w:cs="Times New Roman"/>
              </w:rPr>
            </w:pPr>
            <w:r>
              <w:rPr>
                <w:rFonts w:ascii="Times New Roman" w:hAnsi="Times New Roman" w:eastAsia="仿宋" w:cs="Times New Roman"/>
                <w:sz w:val="24"/>
              </w:rPr>
              <w:t>SSCI</w:t>
            </w:r>
          </w:p>
        </w:tc>
      </w:tr>
      <w:tr w14:paraId="1CE1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C52439C">
            <w:pPr>
              <w:spacing w:after="0" w:line="360" w:lineRule="auto"/>
              <w:rPr>
                <w:rFonts w:ascii="Times New Roman" w:hAnsi="Times New Roman" w:cs="Times New Roman"/>
              </w:rPr>
            </w:pPr>
            <w:r>
              <w:rPr>
                <w:rFonts w:ascii="Times New Roman" w:hAnsi="Times New Roman" w:eastAsia="仿宋" w:cs="Times New Roman"/>
                <w:sz w:val="24"/>
              </w:rPr>
              <w:t>16</w:t>
            </w:r>
          </w:p>
        </w:tc>
        <w:tc>
          <w:tcPr>
            <w:tcW w:w="4932" w:type="dxa"/>
            <w:vAlign w:val="center"/>
          </w:tcPr>
          <w:p w14:paraId="5AF8A165">
            <w:pPr>
              <w:spacing w:after="0" w:line="360" w:lineRule="auto"/>
              <w:rPr>
                <w:rFonts w:ascii="Times New Roman" w:hAnsi="Times New Roman" w:cs="Times New Roman"/>
              </w:rPr>
            </w:pPr>
            <w:r>
              <w:rPr>
                <w:rFonts w:ascii="Times New Roman" w:hAnsi="Times New Roman" w:eastAsia="仿宋" w:cs="Times New Roman"/>
                <w:sz w:val="24"/>
              </w:rPr>
              <w:t>Journal of Urban Planning and Development</w:t>
            </w:r>
          </w:p>
        </w:tc>
        <w:tc>
          <w:tcPr>
            <w:tcW w:w="2154" w:type="dxa"/>
            <w:vAlign w:val="center"/>
          </w:tcPr>
          <w:p w14:paraId="0F5484D9">
            <w:pPr>
              <w:spacing w:after="0" w:line="360" w:lineRule="auto"/>
              <w:rPr>
                <w:rFonts w:ascii="Times New Roman" w:hAnsi="Times New Roman" w:cs="Times New Roman"/>
              </w:rPr>
            </w:pPr>
            <w:r>
              <w:rPr>
                <w:rFonts w:ascii="Times New Roman" w:hAnsi="Times New Roman" w:eastAsia="仿宋" w:cs="Times New Roman"/>
                <w:sz w:val="24"/>
              </w:rPr>
              <w:t>ISSN 0733-9488</w:t>
            </w:r>
          </w:p>
        </w:tc>
        <w:tc>
          <w:tcPr>
            <w:tcW w:w="794" w:type="dxa"/>
            <w:vAlign w:val="center"/>
          </w:tcPr>
          <w:p w14:paraId="3879348D">
            <w:pPr>
              <w:spacing w:after="0" w:line="360" w:lineRule="auto"/>
              <w:rPr>
                <w:rFonts w:ascii="Times New Roman" w:hAnsi="Times New Roman" w:cs="Times New Roman"/>
              </w:rPr>
            </w:pPr>
            <w:r>
              <w:rPr>
                <w:rFonts w:ascii="Times New Roman" w:hAnsi="Times New Roman" w:eastAsia="仿宋" w:cs="Times New Roman"/>
                <w:sz w:val="24"/>
              </w:rPr>
              <w:t>SSCI</w:t>
            </w:r>
          </w:p>
        </w:tc>
      </w:tr>
      <w:tr w14:paraId="7F9E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EE129E0">
            <w:pPr>
              <w:spacing w:after="0" w:line="360" w:lineRule="auto"/>
              <w:rPr>
                <w:rFonts w:ascii="Times New Roman" w:hAnsi="Times New Roman" w:cs="Times New Roman"/>
              </w:rPr>
            </w:pPr>
            <w:r>
              <w:rPr>
                <w:rFonts w:ascii="Times New Roman" w:hAnsi="Times New Roman" w:eastAsia="仿宋" w:cs="Times New Roman"/>
                <w:sz w:val="24"/>
              </w:rPr>
              <w:t>17</w:t>
            </w:r>
          </w:p>
        </w:tc>
        <w:tc>
          <w:tcPr>
            <w:tcW w:w="4932" w:type="dxa"/>
            <w:vAlign w:val="center"/>
          </w:tcPr>
          <w:p w14:paraId="3F104773">
            <w:pPr>
              <w:spacing w:after="0" w:line="360" w:lineRule="auto"/>
              <w:rPr>
                <w:rFonts w:ascii="Times New Roman" w:hAnsi="Times New Roman" w:cs="Times New Roman"/>
              </w:rPr>
            </w:pPr>
            <w:r>
              <w:rPr>
                <w:rFonts w:ascii="Times New Roman" w:hAnsi="Times New Roman" w:eastAsia="仿宋" w:cs="Times New Roman"/>
                <w:sz w:val="24"/>
              </w:rPr>
              <w:t>Landscape Architecture</w:t>
            </w:r>
          </w:p>
        </w:tc>
        <w:tc>
          <w:tcPr>
            <w:tcW w:w="2154" w:type="dxa"/>
            <w:vAlign w:val="center"/>
          </w:tcPr>
          <w:p w14:paraId="6E91CEC8">
            <w:pPr>
              <w:spacing w:after="0" w:line="360" w:lineRule="auto"/>
              <w:rPr>
                <w:rFonts w:ascii="Times New Roman" w:hAnsi="Times New Roman" w:cs="Times New Roman"/>
              </w:rPr>
            </w:pPr>
            <w:r>
              <w:rPr>
                <w:rFonts w:ascii="Times New Roman" w:hAnsi="Times New Roman" w:eastAsia="仿宋" w:cs="Times New Roman"/>
                <w:sz w:val="24"/>
              </w:rPr>
              <w:t>ISSN 0023-8031</w:t>
            </w:r>
          </w:p>
        </w:tc>
        <w:tc>
          <w:tcPr>
            <w:tcW w:w="794" w:type="dxa"/>
            <w:vAlign w:val="center"/>
          </w:tcPr>
          <w:p w14:paraId="6AB6BDD9">
            <w:pPr>
              <w:spacing w:after="0" w:line="360" w:lineRule="auto"/>
              <w:rPr>
                <w:rFonts w:ascii="Times New Roman" w:hAnsi="Times New Roman" w:cs="Times New Roman"/>
              </w:rPr>
            </w:pPr>
            <w:r>
              <w:rPr>
                <w:rFonts w:ascii="Times New Roman" w:hAnsi="Times New Roman" w:eastAsia="仿宋" w:cs="Times New Roman"/>
                <w:sz w:val="24"/>
              </w:rPr>
              <w:t>A&amp;HCI</w:t>
            </w:r>
          </w:p>
        </w:tc>
      </w:tr>
      <w:tr w14:paraId="3984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FC97E6D">
            <w:pPr>
              <w:spacing w:after="0" w:line="360" w:lineRule="auto"/>
              <w:rPr>
                <w:rFonts w:ascii="Times New Roman" w:hAnsi="Times New Roman" w:cs="Times New Roman"/>
              </w:rPr>
            </w:pPr>
            <w:r>
              <w:rPr>
                <w:rFonts w:ascii="Times New Roman" w:hAnsi="Times New Roman" w:eastAsia="仿宋" w:cs="Times New Roman"/>
                <w:sz w:val="24"/>
              </w:rPr>
              <w:t>18</w:t>
            </w:r>
          </w:p>
        </w:tc>
        <w:tc>
          <w:tcPr>
            <w:tcW w:w="4932" w:type="dxa"/>
            <w:vAlign w:val="center"/>
          </w:tcPr>
          <w:p w14:paraId="20040805">
            <w:pPr>
              <w:spacing w:after="0" w:line="360" w:lineRule="auto"/>
              <w:rPr>
                <w:rFonts w:ascii="Times New Roman" w:hAnsi="Times New Roman" w:cs="Times New Roman"/>
              </w:rPr>
            </w:pPr>
            <w:r>
              <w:rPr>
                <w:rFonts w:ascii="Times New Roman" w:hAnsi="Times New Roman" w:eastAsia="仿宋" w:cs="Times New Roman"/>
                <w:sz w:val="24"/>
              </w:rPr>
              <w:t>Landscape Journal</w:t>
            </w:r>
          </w:p>
        </w:tc>
        <w:tc>
          <w:tcPr>
            <w:tcW w:w="2154" w:type="dxa"/>
            <w:vAlign w:val="center"/>
          </w:tcPr>
          <w:p w14:paraId="55B47B5C">
            <w:pPr>
              <w:spacing w:after="0" w:line="360" w:lineRule="auto"/>
              <w:rPr>
                <w:rFonts w:ascii="Times New Roman" w:hAnsi="Times New Roman" w:cs="Times New Roman"/>
              </w:rPr>
            </w:pPr>
            <w:r>
              <w:rPr>
                <w:rFonts w:ascii="Times New Roman" w:hAnsi="Times New Roman" w:eastAsia="仿宋" w:cs="Times New Roman"/>
                <w:sz w:val="24"/>
              </w:rPr>
              <w:t>ISSN 0277-2426</w:t>
            </w:r>
          </w:p>
        </w:tc>
        <w:tc>
          <w:tcPr>
            <w:tcW w:w="794" w:type="dxa"/>
            <w:vAlign w:val="center"/>
          </w:tcPr>
          <w:p w14:paraId="07ED6692">
            <w:pPr>
              <w:spacing w:after="0" w:line="360" w:lineRule="auto"/>
              <w:rPr>
                <w:rFonts w:ascii="Times New Roman" w:hAnsi="Times New Roman" w:cs="Times New Roman"/>
              </w:rPr>
            </w:pPr>
          </w:p>
        </w:tc>
      </w:tr>
      <w:tr w14:paraId="309C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06CB2DA">
            <w:pPr>
              <w:spacing w:after="0" w:line="360" w:lineRule="auto"/>
              <w:rPr>
                <w:rFonts w:ascii="Times New Roman" w:hAnsi="Times New Roman" w:cs="Times New Roman"/>
              </w:rPr>
            </w:pPr>
            <w:r>
              <w:rPr>
                <w:rFonts w:ascii="Times New Roman" w:hAnsi="Times New Roman" w:eastAsia="仿宋" w:cs="Times New Roman"/>
                <w:sz w:val="24"/>
              </w:rPr>
              <w:t>19</w:t>
            </w:r>
          </w:p>
        </w:tc>
        <w:tc>
          <w:tcPr>
            <w:tcW w:w="4932" w:type="dxa"/>
            <w:vAlign w:val="center"/>
          </w:tcPr>
          <w:p w14:paraId="551615DC">
            <w:pPr>
              <w:spacing w:after="0" w:line="360" w:lineRule="auto"/>
              <w:rPr>
                <w:rFonts w:ascii="Times New Roman" w:hAnsi="Times New Roman" w:cs="Times New Roman"/>
              </w:rPr>
            </w:pPr>
            <w:r>
              <w:rPr>
                <w:rFonts w:ascii="Times New Roman" w:hAnsi="Times New Roman" w:eastAsia="仿宋" w:cs="Times New Roman"/>
                <w:sz w:val="24"/>
              </w:rPr>
              <w:t>Global Ecology and Conservation</w:t>
            </w:r>
          </w:p>
        </w:tc>
        <w:tc>
          <w:tcPr>
            <w:tcW w:w="2154" w:type="dxa"/>
            <w:vAlign w:val="center"/>
          </w:tcPr>
          <w:p w14:paraId="4B516965">
            <w:pPr>
              <w:spacing w:after="0" w:line="360" w:lineRule="auto"/>
              <w:rPr>
                <w:rFonts w:ascii="Times New Roman" w:hAnsi="Times New Roman" w:cs="Times New Roman"/>
              </w:rPr>
            </w:pPr>
            <w:r>
              <w:rPr>
                <w:rFonts w:ascii="Times New Roman" w:hAnsi="Times New Roman" w:eastAsia="仿宋" w:cs="Times New Roman"/>
                <w:sz w:val="24"/>
              </w:rPr>
              <w:t>ISSN 2351-9894</w:t>
            </w:r>
          </w:p>
        </w:tc>
        <w:tc>
          <w:tcPr>
            <w:tcW w:w="794" w:type="dxa"/>
            <w:vAlign w:val="center"/>
          </w:tcPr>
          <w:p w14:paraId="0D4524AE">
            <w:pPr>
              <w:spacing w:after="0" w:line="360" w:lineRule="auto"/>
              <w:rPr>
                <w:rFonts w:ascii="Times New Roman" w:hAnsi="Times New Roman" w:cs="Times New Roman"/>
              </w:rPr>
            </w:pPr>
            <w:r>
              <w:rPr>
                <w:rFonts w:ascii="Times New Roman" w:hAnsi="Times New Roman" w:eastAsia="仿宋" w:cs="Times New Roman"/>
                <w:sz w:val="24"/>
              </w:rPr>
              <w:t>SCIE</w:t>
            </w:r>
          </w:p>
        </w:tc>
      </w:tr>
      <w:tr w14:paraId="1FE1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EE2A811">
            <w:pPr>
              <w:spacing w:after="0" w:line="360" w:lineRule="auto"/>
              <w:rPr>
                <w:rFonts w:ascii="Times New Roman" w:hAnsi="Times New Roman" w:cs="Times New Roman"/>
              </w:rPr>
            </w:pPr>
            <w:r>
              <w:rPr>
                <w:rFonts w:ascii="Times New Roman" w:hAnsi="Times New Roman" w:eastAsia="仿宋" w:cs="Times New Roman"/>
                <w:sz w:val="24"/>
              </w:rPr>
              <w:t>20</w:t>
            </w:r>
          </w:p>
        </w:tc>
        <w:tc>
          <w:tcPr>
            <w:tcW w:w="4932" w:type="dxa"/>
            <w:vAlign w:val="center"/>
          </w:tcPr>
          <w:p w14:paraId="28564BC6">
            <w:pPr>
              <w:spacing w:after="0" w:line="360" w:lineRule="auto"/>
              <w:rPr>
                <w:rFonts w:ascii="Times New Roman" w:hAnsi="Times New Roman" w:cs="Times New Roman"/>
              </w:rPr>
            </w:pPr>
            <w:r>
              <w:rPr>
                <w:rFonts w:ascii="Times New Roman" w:hAnsi="Times New Roman" w:eastAsia="仿宋" w:cs="Times New Roman"/>
                <w:sz w:val="24"/>
              </w:rPr>
              <w:t>Landscape Design</w:t>
            </w:r>
          </w:p>
        </w:tc>
        <w:tc>
          <w:tcPr>
            <w:tcW w:w="2154" w:type="dxa"/>
            <w:vAlign w:val="center"/>
          </w:tcPr>
          <w:p w14:paraId="11A5BC3B">
            <w:pPr>
              <w:spacing w:after="0" w:line="360" w:lineRule="auto"/>
              <w:rPr>
                <w:rFonts w:ascii="Times New Roman" w:hAnsi="Times New Roman" w:cs="Times New Roman"/>
              </w:rPr>
            </w:pPr>
            <w:r>
              <w:rPr>
                <w:rFonts w:ascii="Times New Roman" w:hAnsi="Times New Roman" w:eastAsia="仿宋" w:cs="Times New Roman"/>
                <w:sz w:val="24"/>
              </w:rPr>
              <w:t>ISSN 0020-2908</w:t>
            </w:r>
          </w:p>
        </w:tc>
        <w:tc>
          <w:tcPr>
            <w:tcW w:w="794" w:type="dxa"/>
            <w:vAlign w:val="center"/>
          </w:tcPr>
          <w:p w14:paraId="1E32D9FC">
            <w:pPr>
              <w:spacing w:after="0" w:line="360" w:lineRule="auto"/>
              <w:rPr>
                <w:rFonts w:ascii="Times New Roman" w:hAnsi="Times New Roman" w:cs="Times New Roman"/>
              </w:rPr>
            </w:pPr>
          </w:p>
        </w:tc>
      </w:tr>
      <w:tr w14:paraId="76C7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2874456">
            <w:pPr>
              <w:spacing w:after="0" w:line="360" w:lineRule="auto"/>
              <w:rPr>
                <w:rFonts w:ascii="Times New Roman" w:hAnsi="Times New Roman" w:cs="Times New Roman"/>
              </w:rPr>
            </w:pPr>
            <w:r>
              <w:rPr>
                <w:rFonts w:ascii="Times New Roman" w:hAnsi="Times New Roman" w:eastAsia="仿宋" w:cs="Times New Roman"/>
                <w:sz w:val="24"/>
              </w:rPr>
              <w:t>21</w:t>
            </w:r>
          </w:p>
        </w:tc>
        <w:tc>
          <w:tcPr>
            <w:tcW w:w="4932" w:type="dxa"/>
            <w:vAlign w:val="center"/>
          </w:tcPr>
          <w:p w14:paraId="3A554E77">
            <w:pPr>
              <w:spacing w:after="0" w:line="360" w:lineRule="auto"/>
              <w:rPr>
                <w:rFonts w:ascii="Times New Roman" w:hAnsi="Times New Roman" w:cs="Times New Roman"/>
              </w:rPr>
            </w:pPr>
            <w:r>
              <w:rPr>
                <w:rFonts w:ascii="Times New Roman" w:hAnsi="Times New Roman" w:eastAsia="仿宋" w:cs="Times New Roman"/>
                <w:sz w:val="24"/>
              </w:rPr>
              <w:t>Journal of Asian Architecture and Building Engineering</w:t>
            </w:r>
          </w:p>
        </w:tc>
        <w:tc>
          <w:tcPr>
            <w:tcW w:w="2154" w:type="dxa"/>
            <w:vAlign w:val="center"/>
          </w:tcPr>
          <w:p w14:paraId="75B0000C">
            <w:pPr>
              <w:spacing w:after="0" w:line="360" w:lineRule="auto"/>
              <w:rPr>
                <w:rFonts w:ascii="Times New Roman" w:hAnsi="Times New Roman" w:cs="Times New Roman"/>
              </w:rPr>
            </w:pPr>
            <w:r>
              <w:rPr>
                <w:rFonts w:ascii="Times New Roman" w:hAnsi="Times New Roman" w:eastAsia="仿宋" w:cs="Times New Roman"/>
                <w:sz w:val="24"/>
              </w:rPr>
              <w:t>ISSN 1346-7581</w:t>
            </w:r>
          </w:p>
        </w:tc>
        <w:tc>
          <w:tcPr>
            <w:tcW w:w="794" w:type="dxa"/>
            <w:vAlign w:val="center"/>
          </w:tcPr>
          <w:p w14:paraId="7BFEBDDF">
            <w:pPr>
              <w:spacing w:after="0" w:line="360" w:lineRule="auto"/>
              <w:rPr>
                <w:rFonts w:ascii="Times New Roman" w:hAnsi="Times New Roman" w:cs="Times New Roman"/>
              </w:rPr>
            </w:pPr>
            <w:r>
              <w:rPr>
                <w:rFonts w:ascii="Times New Roman" w:hAnsi="Times New Roman" w:eastAsia="仿宋" w:cs="Times New Roman"/>
                <w:sz w:val="24"/>
              </w:rPr>
              <w:t>SCIE</w:t>
            </w:r>
          </w:p>
        </w:tc>
      </w:tr>
      <w:tr w14:paraId="6B2A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F734750">
            <w:pPr>
              <w:spacing w:after="0" w:line="360" w:lineRule="auto"/>
              <w:rPr>
                <w:rFonts w:ascii="Times New Roman" w:hAnsi="Times New Roman" w:cs="Times New Roman"/>
              </w:rPr>
            </w:pPr>
            <w:r>
              <w:rPr>
                <w:rFonts w:ascii="Times New Roman" w:hAnsi="Times New Roman" w:eastAsia="仿宋" w:cs="Times New Roman"/>
                <w:sz w:val="24"/>
              </w:rPr>
              <w:t>22</w:t>
            </w:r>
          </w:p>
        </w:tc>
        <w:tc>
          <w:tcPr>
            <w:tcW w:w="4932" w:type="dxa"/>
            <w:vAlign w:val="center"/>
          </w:tcPr>
          <w:p w14:paraId="14839C82">
            <w:pPr>
              <w:spacing w:after="0" w:line="360" w:lineRule="auto"/>
              <w:rPr>
                <w:rFonts w:ascii="Times New Roman" w:hAnsi="Times New Roman" w:cs="Times New Roman"/>
              </w:rPr>
            </w:pPr>
            <w:r>
              <w:rPr>
                <w:rFonts w:ascii="Times New Roman" w:hAnsi="Times New Roman" w:eastAsia="仿宋" w:cs="Times New Roman"/>
                <w:sz w:val="24"/>
              </w:rPr>
              <w:t>City Planning Review 都市計画</w:t>
            </w:r>
          </w:p>
        </w:tc>
        <w:tc>
          <w:tcPr>
            <w:tcW w:w="2154" w:type="dxa"/>
            <w:vAlign w:val="center"/>
          </w:tcPr>
          <w:p w14:paraId="1817F5E7">
            <w:pPr>
              <w:spacing w:after="0" w:line="360" w:lineRule="auto"/>
              <w:rPr>
                <w:rFonts w:ascii="Times New Roman" w:hAnsi="Times New Roman" w:cs="Times New Roman"/>
              </w:rPr>
            </w:pPr>
            <w:r>
              <w:rPr>
                <w:rFonts w:ascii="Times New Roman" w:hAnsi="Times New Roman" w:eastAsia="仿宋" w:cs="Times New Roman"/>
                <w:sz w:val="24"/>
              </w:rPr>
              <w:t>ISSN 0495-9280</w:t>
            </w:r>
          </w:p>
        </w:tc>
        <w:tc>
          <w:tcPr>
            <w:tcW w:w="794" w:type="dxa"/>
            <w:vAlign w:val="center"/>
          </w:tcPr>
          <w:p w14:paraId="6A416E1D">
            <w:pPr>
              <w:spacing w:after="0" w:line="360" w:lineRule="auto"/>
              <w:rPr>
                <w:rFonts w:ascii="Times New Roman" w:hAnsi="Times New Roman" w:cs="Times New Roman"/>
              </w:rPr>
            </w:pPr>
          </w:p>
        </w:tc>
      </w:tr>
      <w:tr w14:paraId="50E9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112DAB8">
            <w:pPr>
              <w:spacing w:after="0" w:line="360" w:lineRule="auto"/>
              <w:rPr>
                <w:rFonts w:ascii="Times New Roman" w:hAnsi="Times New Roman" w:cs="Times New Roman"/>
              </w:rPr>
            </w:pPr>
            <w:r>
              <w:rPr>
                <w:rFonts w:ascii="Times New Roman" w:hAnsi="Times New Roman" w:eastAsia="仿宋" w:cs="Times New Roman"/>
                <w:sz w:val="24"/>
              </w:rPr>
              <w:t>23</w:t>
            </w:r>
          </w:p>
        </w:tc>
        <w:tc>
          <w:tcPr>
            <w:tcW w:w="4932" w:type="dxa"/>
            <w:vAlign w:val="center"/>
          </w:tcPr>
          <w:p w14:paraId="5B5DAAAC">
            <w:pPr>
              <w:spacing w:after="0" w:line="360" w:lineRule="auto"/>
              <w:rPr>
                <w:rFonts w:ascii="Times New Roman" w:hAnsi="Times New Roman" w:cs="Times New Roman"/>
              </w:rPr>
            </w:pPr>
            <w:r>
              <w:rPr>
                <w:rFonts w:ascii="Times New Roman" w:hAnsi="Times New Roman" w:eastAsia="仿宋" w:cs="Times New Roman"/>
                <w:sz w:val="24"/>
              </w:rPr>
              <w:t>Architectural Review</w:t>
            </w:r>
          </w:p>
        </w:tc>
        <w:tc>
          <w:tcPr>
            <w:tcW w:w="2154" w:type="dxa"/>
            <w:vAlign w:val="center"/>
          </w:tcPr>
          <w:p w14:paraId="33695C8E">
            <w:pPr>
              <w:spacing w:after="0" w:line="360" w:lineRule="auto"/>
              <w:rPr>
                <w:rFonts w:ascii="Times New Roman" w:hAnsi="Times New Roman" w:cs="Times New Roman"/>
              </w:rPr>
            </w:pPr>
            <w:r>
              <w:rPr>
                <w:rFonts w:ascii="Times New Roman" w:hAnsi="Times New Roman" w:eastAsia="仿宋" w:cs="Times New Roman"/>
                <w:sz w:val="24"/>
              </w:rPr>
              <w:t>ISSN 0003-86/X</w:t>
            </w:r>
          </w:p>
        </w:tc>
        <w:tc>
          <w:tcPr>
            <w:tcW w:w="794" w:type="dxa"/>
            <w:vAlign w:val="center"/>
          </w:tcPr>
          <w:p w14:paraId="6C1085C8">
            <w:pPr>
              <w:spacing w:after="0" w:line="360" w:lineRule="auto"/>
              <w:rPr>
                <w:rFonts w:ascii="Times New Roman" w:hAnsi="Times New Roman" w:cs="Times New Roman"/>
              </w:rPr>
            </w:pPr>
            <w:r>
              <w:rPr>
                <w:rFonts w:ascii="Times New Roman" w:hAnsi="Times New Roman" w:eastAsia="仿宋" w:cs="Times New Roman"/>
                <w:sz w:val="24"/>
              </w:rPr>
              <w:t>A&amp;HCI</w:t>
            </w:r>
          </w:p>
        </w:tc>
      </w:tr>
      <w:tr w14:paraId="77B5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C81DF9C">
            <w:pPr>
              <w:spacing w:after="0" w:line="360" w:lineRule="auto"/>
              <w:rPr>
                <w:rFonts w:ascii="Times New Roman" w:hAnsi="Times New Roman" w:cs="Times New Roman"/>
              </w:rPr>
            </w:pPr>
            <w:r>
              <w:rPr>
                <w:rFonts w:ascii="Times New Roman" w:hAnsi="Times New Roman" w:eastAsia="仿宋" w:cs="Times New Roman"/>
                <w:sz w:val="24"/>
              </w:rPr>
              <w:t>24</w:t>
            </w:r>
          </w:p>
        </w:tc>
        <w:tc>
          <w:tcPr>
            <w:tcW w:w="4932" w:type="dxa"/>
            <w:vAlign w:val="center"/>
          </w:tcPr>
          <w:p w14:paraId="3D6C320C">
            <w:pPr>
              <w:spacing w:after="0" w:line="360" w:lineRule="auto"/>
              <w:rPr>
                <w:rFonts w:ascii="Times New Roman" w:hAnsi="Times New Roman" w:cs="Times New Roman"/>
              </w:rPr>
            </w:pPr>
            <w:r>
              <w:rPr>
                <w:rFonts w:ascii="Times New Roman" w:hAnsi="Times New Roman" w:eastAsia="仿宋" w:cs="Times New Roman"/>
                <w:sz w:val="24"/>
              </w:rPr>
              <w:t>Architectural Association Files (AA File)</w:t>
            </w:r>
          </w:p>
        </w:tc>
        <w:tc>
          <w:tcPr>
            <w:tcW w:w="2154" w:type="dxa"/>
            <w:vAlign w:val="center"/>
          </w:tcPr>
          <w:p w14:paraId="7AC8D00C">
            <w:pPr>
              <w:spacing w:after="0" w:line="360" w:lineRule="auto"/>
              <w:rPr>
                <w:rFonts w:ascii="Times New Roman" w:hAnsi="Times New Roman" w:cs="Times New Roman"/>
              </w:rPr>
            </w:pPr>
            <w:r>
              <w:rPr>
                <w:rFonts w:ascii="Times New Roman" w:hAnsi="Times New Roman" w:eastAsia="仿宋" w:cs="Times New Roman"/>
                <w:sz w:val="24"/>
              </w:rPr>
              <w:t>ISSN 0261-6823</w:t>
            </w:r>
          </w:p>
        </w:tc>
        <w:tc>
          <w:tcPr>
            <w:tcW w:w="794" w:type="dxa"/>
            <w:vAlign w:val="center"/>
          </w:tcPr>
          <w:p w14:paraId="04E24676">
            <w:pPr>
              <w:spacing w:after="0" w:line="360" w:lineRule="auto"/>
              <w:rPr>
                <w:rFonts w:ascii="Times New Roman" w:hAnsi="Times New Roman" w:cs="Times New Roman"/>
              </w:rPr>
            </w:pPr>
          </w:p>
        </w:tc>
      </w:tr>
      <w:tr w14:paraId="19A2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6318432">
            <w:pPr>
              <w:spacing w:after="0" w:line="360" w:lineRule="auto"/>
              <w:rPr>
                <w:rFonts w:ascii="Times New Roman" w:hAnsi="Times New Roman" w:cs="Times New Roman"/>
              </w:rPr>
            </w:pPr>
            <w:r>
              <w:rPr>
                <w:rFonts w:ascii="Times New Roman" w:hAnsi="Times New Roman" w:eastAsia="仿宋" w:cs="Times New Roman"/>
                <w:sz w:val="24"/>
              </w:rPr>
              <w:t>25</w:t>
            </w:r>
          </w:p>
        </w:tc>
        <w:tc>
          <w:tcPr>
            <w:tcW w:w="4932" w:type="dxa"/>
            <w:vAlign w:val="center"/>
          </w:tcPr>
          <w:p w14:paraId="04A91EC0">
            <w:pPr>
              <w:spacing w:after="0" w:line="360" w:lineRule="auto"/>
              <w:rPr>
                <w:rFonts w:ascii="Times New Roman" w:hAnsi="Times New Roman" w:cs="Times New Roman"/>
              </w:rPr>
            </w:pPr>
            <w:r>
              <w:rPr>
                <w:rFonts w:ascii="Times New Roman" w:hAnsi="Times New Roman" w:eastAsia="仿宋" w:cs="Times New Roman"/>
                <w:sz w:val="24"/>
              </w:rPr>
              <w:t>Architectural Design (AD)</w:t>
            </w:r>
          </w:p>
        </w:tc>
        <w:tc>
          <w:tcPr>
            <w:tcW w:w="2154" w:type="dxa"/>
            <w:vAlign w:val="center"/>
          </w:tcPr>
          <w:p w14:paraId="670D6225">
            <w:pPr>
              <w:spacing w:after="0" w:line="360" w:lineRule="auto"/>
              <w:rPr>
                <w:rFonts w:ascii="Times New Roman" w:hAnsi="Times New Roman" w:cs="Times New Roman"/>
              </w:rPr>
            </w:pPr>
            <w:r>
              <w:rPr>
                <w:rFonts w:ascii="Times New Roman" w:hAnsi="Times New Roman" w:eastAsia="仿宋" w:cs="Times New Roman"/>
                <w:sz w:val="24"/>
              </w:rPr>
              <w:t>ISSN 0003-8504</w:t>
            </w:r>
          </w:p>
        </w:tc>
        <w:tc>
          <w:tcPr>
            <w:tcW w:w="794" w:type="dxa"/>
            <w:vAlign w:val="center"/>
          </w:tcPr>
          <w:p w14:paraId="077B20B4">
            <w:pPr>
              <w:spacing w:after="0" w:line="360" w:lineRule="auto"/>
              <w:rPr>
                <w:rFonts w:ascii="Times New Roman" w:hAnsi="Times New Roman" w:cs="Times New Roman"/>
              </w:rPr>
            </w:pPr>
            <w:r>
              <w:rPr>
                <w:rFonts w:ascii="Times New Roman" w:hAnsi="Times New Roman" w:eastAsia="仿宋" w:cs="Times New Roman"/>
                <w:sz w:val="24"/>
              </w:rPr>
              <w:t>A&amp;HCI</w:t>
            </w:r>
          </w:p>
        </w:tc>
      </w:tr>
      <w:tr w14:paraId="4688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1439FA5">
            <w:pPr>
              <w:spacing w:after="0" w:line="360" w:lineRule="auto"/>
              <w:rPr>
                <w:rFonts w:ascii="Times New Roman" w:hAnsi="Times New Roman" w:cs="Times New Roman"/>
              </w:rPr>
            </w:pPr>
            <w:r>
              <w:rPr>
                <w:rFonts w:ascii="Times New Roman" w:hAnsi="Times New Roman" w:eastAsia="仿宋" w:cs="Times New Roman"/>
                <w:sz w:val="24"/>
              </w:rPr>
              <w:t>26</w:t>
            </w:r>
          </w:p>
        </w:tc>
        <w:tc>
          <w:tcPr>
            <w:tcW w:w="4932" w:type="dxa"/>
            <w:vAlign w:val="center"/>
          </w:tcPr>
          <w:p w14:paraId="1A503271">
            <w:pPr>
              <w:spacing w:after="0" w:line="360" w:lineRule="auto"/>
              <w:rPr>
                <w:rFonts w:ascii="Times New Roman" w:hAnsi="Times New Roman" w:cs="Times New Roman"/>
              </w:rPr>
            </w:pPr>
            <w:r>
              <w:rPr>
                <w:rFonts w:ascii="Times New Roman" w:hAnsi="Times New Roman" w:eastAsia="仿宋" w:cs="Times New Roman"/>
                <w:sz w:val="24"/>
              </w:rPr>
              <w:t>Environment &amp; Planning A</w:t>
            </w:r>
          </w:p>
        </w:tc>
        <w:tc>
          <w:tcPr>
            <w:tcW w:w="2154" w:type="dxa"/>
            <w:vAlign w:val="center"/>
          </w:tcPr>
          <w:p w14:paraId="11ABE70E">
            <w:pPr>
              <w:spacing w:after="0" w:line="360" w:lineRule="auto"/>
              <w:rPr>
                <w:rFonts w:ascii="Times New Roman" w:hAnsi="Times New Roman" w:cs="Times New Roman"/>
              </w:rPr>
            </w:pPr>
            <w:r>
              <w:rPr>
                <w:rFonts w:ascii="Times New Roman" w:hAnsi="Times New Roman" w:eastAsia="仿宋" w:cs="Times New Roman"/>
                <w:sz w:val="24"/>
              </w:rPr>
              <w:t>ISSN 0308-518X</w:t>
            </w:r>
          </w:p>
        </w:tc>
        <w:tc>
          <w:tcPr>
            <w:tcW w:w="794" w:type="dxa"/>
            <w:vAlign w:val="center"/>
          </w:tcPr>
          <w:p w14:paraId="0ACBC670">
            <w:pPr>
              <w:spacing w:after="0" w:line="360" w:lineRule="auto"/>
              <w:rPr>
                <w:rFonts w:ascii="Times New Roman" w:hAnsi="Times New Roman" w:cs="Times New Roman"/>
              </w:rPr>
            </w:pPr>
            <w:r>
              <w:rPr>
                <w:rFonts w:ascii="Times New Roman" w:hAnsi="Times New Roman" w:eastAsia="仿宋" w:cs="Times New Roman"/>
                <w:sz w:val="24"/>
              </w:rPr>
              <w:t>SSCI</w:t>
            </w:r>
          </w:p>
        </w:tc>
      </w:tr>
      <w:tr w14:paraId="0A9D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C56183B">
            <w:pPr>
              <w:spacing w:after="0" w:line="360" w:lineRule="auto"/>
              <w:rPr>
                <w:rFonts w:ascii="Times New Roman" w:hAnsi="Times New Roman" w:cs="Times New Roman"/>
              </w:rPr>
            </w:pPr>
            <w:r>
              <w:rPr>
                <w:rFonts w:ascii="Times New Roman" w:hAnsi="Times New Roman" w:eastAsia="仿宋" w:cs="Times New Roman"/>
                <w:sz w:val="24"/>
              </w:rPr>
              <w:t>27</w:t>
            </w:r>
          </w:p>
        </w:tc>
        <w:tc>
          <w:tcPr>
            <w:tcW w:w="4932" w:type="dxa"/>
            <w:vAlign w:val="center"/>
          </w:tcPr>
          <w:p w14:paraId="0DEC81A1">
            <w:pPr>
              <w:spacing w:after="0" w:line="360" w:lineRule="auto"/>
              <w:rPr>
                <w:rFonts w:ascii="Times New Roman" w:hAnsi="Times New Roman" w:cs="Times New Roman"/>
              </w:rPr>
            </w:pPr>
            <w:r>
              <w:rPr>
                <w:rFonts w:ascii="Times New Roman" w:hAnsi="Times New Roman" w:eastAsia="仿宋" w:cs="Times New Roman"/>
                <w:sz w:val="24"/>
              </w:rPr>
              <w:t>Environment &amp; Planning B</w:t>
            </w:r>
          </w:p>
        </w:tc>
        <w:tc>
          <w:tcPr>
            <w:tcW w:w="2154" w:type="dxa"/>
            <w:vAlign w:val="center"/>
          </w:tcPr>
          <w:p w14:paraId="4535AA12">
            <w:pPr>
              <w:spacing w:after="0" w:line="360" w:lineRule="auto"/>
              <w:rPr>
                <w:rFonts w:ascii="Times New Roman" w:hAnsi="Times New Roman" w:cs="Times New Roman"/>
              </w:rPr>
            </w:pPr>
            <w:r>
              <w:rPr>
                <w:rFonts w:ascii="Times New Roman" w:hAnsi="Times New Roman" w:eastAsia="仿宋" w:cs="Times New Roman"/>
                <w:sz w:val="24"/>
              </w:rPr>
              <w:t>ISSN 0265-8135</w:t>
            </w:r>
          </w:p>
        </w:tc>
        <w:tc>
          <w:tcPr>
            <w:tcW w:w="794" w:type="dxa"/>
            <w:vAlign w:val="center"/>
          </w:tcPr>
          <w:p w14:paraId="36CA514D">
            <w:pPr>
              <w:spacing w:after="0" w:line="360" w:lineRule="auto"/>
              <w:rPr>
                <w:rFonts w:ascii="Times New Roman" w:hAnsi="Times New Roman" w:cs="Times New Roman"/>
              </w:rPr>
            </w:pPr>
            <w:r>
              <w:rPr>
                <w:rFonts w:ascii="Times New Roman" w:hAnsi="Times New Roman" w:eastAsia="仿宋" w:cs="Times New Roman"/>
                <w:sz w:val="24"/>
              </w:rPr>
              <w:t>SSCI</w:t>
            </w:r>
          </w:p>
        </w:tc>
      </w:tr>
      <w:tr w14:paraId="29D1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2A2D5C5">
            <w:pPr>
              <w:spacing w:after="0" w:line="360" w:lineRule="auto"/>
              <w:rPr>
                <w:rFonts w:ascii="Times New Roman" w:hAnsi="Times New Roman" w:cs="Times New Roman"/>
              </w:rPr>
            </w:pPr>
            <w:r>
              <w:rPr>
                <w:rFonts w:ascii="Times New Roman" w:hAnsi="Times New Roman" w:eastAsia="仿宋" w:cs="Times New Roman"/>
                <w:sz w:val="24"/>
              </w:rPr>
              <w:t>28</w:t>
            </w:r>
          </w:p>
        </w:tc>
        <w:tc>
          <w:tcPr>
            <w:tcW w:w="4932" w:type="dxa"/>
            <w:vAlign w:val="center"/>
          </w:tcPr>
          <w:p w14:paraId="1BEFC368">
            <w:pPr>
              <w:spacing w:after="0" w:line="360" w:lineRule="auto"/>
              <w:rPr>
                <w:rFonts w:ascii="Times New Roman" w:hAnsi="Times New Roman" w:cs="Times New Roman"/>
              </w:rPr>
            </w:pPr>
            <w:r>
              <w:rPr>
                <w:rFonts w:ascii="Times New Roman" w:hAnsi="Times New Roman" w:eastAsia="仿宋" w:cs="Times New Roman"/>
                <w:sz w:val="24"/>
              </w:rPr>
              <w:t>Urban Studies</w:t>
            </w:r>
          </w:p>
        </w:tc>
        <w:tc>
          <w:tcPr>
            <w:tcW w:w="2154" w:type="dxa"/>
            <w:vAlign w:val="center"/>
          </w:tcPr>
          <w:p w14:paraId="58282247">
            <w:pPr>
              <w:spacing w:after="0" w:line="360" w:lineRule="auto"/>
              <w:rPr>
                <w:rFonts w:ascii="Times New Roman" w:hAnsi="Times New Roman" w:cs="Times New Roman"/>
              </w:rPr>
            </w:pPr>
            <w:r>
              <w:rPr>
                <w:rFonts w:ascii="Times New Roman" w:hAnsi="Times New Roman" w:eastAsia="仿宋" w:cs="Times New Roman"/>
                <w:sz w:val="24"/>
              </w:rPr>
              <w:t>ISSN 0042-0980</w:t>
            </w:r>
          </w:p>
        </w:tc>
        <w:tc>
          <w:tcPr>
            <w:tcW w:w="794" w:type="dxa"/>
            <w:vAlign w:val="center"/>
          </w:tcPr>
          <w:p w14:paraId="16B7F229">
            <w:pPr>
              <w:spacing w:after="0" w:line="360" w:lineRule="auto"/>
              <w:rPr>
                <w:rFonts w:ascii="Times New Roman" w:hAnsi="Times New Roman" w:cs="Times New Roman"/>
              </w:rPr>
            </w:pPr>
            <w:r>
              <w:rPr>
                <w:rFonts w:ascii="Times New Roman" w:hAnsi="Times New Roman" w:eastAsia="仿宋" w:cs="Times New Roman"/>
                <w:sz w:val="24"/>
              </w:rPr>
              <w:t>SSCI</w:t>
            </w:r>
          </w:p>
        </w:tc>
      </w:tr>
      <w:tr w14:paraId="7163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F9BE25C">
            <w:pPr>
              <w:spacing w:after="0" w:line="360" w:lineRule="auto"/>
              <w:rPr>
                <w:rFonts w:ascii="Times New Roman" w:hAnsi="Times New Roman" w:cs="Times New Roman"/>
              </w:rPr>
            </w:pPr>
            <w:r>
              <w:rPr>
                <w:rFonts w:ascii="Times New Roman" w:hAnsi="Times New Roman" w:eastAsia="仿宋" w:cs="Times New Roman"/>
                <w:sz w:val="24"/>
              </w:rPr>
              <w:t>29</w:t>
            </w:r>
          </w:p>
        </w:tc>
        <w:tc>
          <w:tcPr>
            <w:tcW w:w="4932" w:type="dxa"/>
            <w:vAlign w:val="center"/>
          </w:tcPr>
          <w:p w14:paraId="4A47E98B">
            <w:pPr>
              <w:spacing w:after="0" w:line="360" w:lineRule="auto"/>
              <w:rPr>
                <w:rFonts w:ascii="Times New Roman" w:hAnsi="Times New Roman" w:cs="Times New Roman"/>
              </w:rPr>
            </w:pPr>
            <w:r>
              <w:rPr>
                <w:rFonts w:ascii="Times New Roman" w:hAnsi="Times New Roman" w:eastAsia="仿宋" w:cs="Times New Roman"/>
                <w:sz w:val="24"/>
              </w:rPr>
              <w:t>Town Planning Review</w:t>
            </w:r>
          </w:p>
        </w:tc>
        <w:tc>
          <w:tcPr>
            <w:tcW w:w="2154" w:type="dxa"/>
            <w:vAlign w:val="center"/>
          </w:tcPr>
          <w:p w14:paraId="43D758BB">
            <w:pPr>
              <w:spacing w:after="0" w:line="360" w:lineRule="auto"/>
              <w:rPr>
                <w:rFonts w:ascii="Times New Roman" w:hAnsi="Times New Roman" w:cs="Times New Roman"/>
              </w:rPr>
            </w:pPr>
            <w:r>
              <w:rPr>
                <w:rFonts w:ascii="Times New Roman" w:hAnsi="Times New Roman" w:eastAsia="仿宋" w:cs="Times New Roman"/>
                <w:sz w:val="24"/>
              </w:rPr>
              <w:t>ISSN 0041-0020</w:t>
            </w:r>
          </w:p>
        </w:tc>
        <w:tc>
          <w:tcPr>
            <w:tcW w:w="794" w:type="dxa"/>
            <w:vAlign w:val="center"/>
          </w:tcPr>
          <w:p w14:paraId="3773D29A">
            <w:pPr>
              <w:spacing w:after="0" w:line="360" w:lineRule="auto"/>
              <w:rPr>
                <w:rFonts w:ascii="Times New Roman" w:hAnsi="Times New Roman" w:cs="Times New Roman"/>
              </w:rPr>
            </w:pPr>
          </w:p>
        </w:tc>
      </w:tr>
      <w:tr w14:paraId="6ABA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7D59AE2">
            <w:pPr>
              <w:spacing w:after="0" w:line="360" w:lineRule="auto"/>
              <w:rPr>
                <w:rFonts w:ascii="Times New Roman" w:hAnsi="Times New Roman" w:cs="Times New Roman"/>
              </w:rPr>
            </w:pPr>
            <w:r>
              <w:rPr>
                <w:rFonts w:ascii="Times New Roman" w:hAnsi="Times New Roman" w:eastAsia="仿宋" w:cs="Times New Roman"/>
                <w:sz w:val="24"/>
              </w:rPr>
              <w:t>30</w:t>
            </w:r>
          </w:p>
        </w:tc>
        <w:tc>
          <w:tcPr>
            <w:tcW w:w="4932" w:type="dxa"/>
            <w:vAlign w:val="center"/>
          </w:tcPr>
          <w:p w14:paraId="28A3847A">
            <w:pPr>
              <w:spacing w:after="0" w:line="360" w:lineRule="auto"/>
              <w:rPr>
                <w:rFonts w:ascii="Times New Roman" w:hAnsi="Times New Roman" w:cs="Times New Roman"/>
              </w:rPr>
            </w:pPr>
            <w:r>
              <w:rPr>
                <w:rFonts w:ascii="Times New Roman" w:hAnsi="Times New Roman" w:eastAsia="仿宋" w:cs="Times New Roman"/>
                <w:sz w:val="24"/>
              </w:rPr>
              <w:t>International Journal of Urban and Regional Research</w:t>
            </w:r>
          </w:p>
        </w:tc>
        <w:tc>
          <w:tcPr>
            <w:tcW w:w="2154" w:type="dxa"/>
            <w:vAlign w:val="center"/>
          </w:tcPr>
          <w:p w14:paraId="241E14E3">
            <w:pPr>
              <w:spacing w:after="0" w:line="360" w:lineRule="auto"/>
              <w:rPr>
                <w:rFonts w:ascii="Times New Roman" w:hAnsi="Times New Roman" w:cs="Times New Roman"/>
              </w:rPr>
            </w:pPr>
            <w:r>
              <w:rPr>
                <w:rFonts w:ascii="Times New Roman" w:hAnsi="Times New Roman" w:eastAsia="仿宋" w:cs="Times New Roman"/>
                <w:sz w:val="24"/>
              </w:rPr>
              <w:t>ISSN 0309-1317</w:t>
            </w:r>
          </w:p>
        </w:tc>
        <w:tc>
          <w:tcPr>
            <w:tcW w:w="794" w:type="dxa"/>
            <w:vAlign w:val="center"/>
          </w:tcPr>
          <w:p w14:paraId="311416C4">
            <w:pPr>
              <w:spacing w:after="0" w:line="360" w:lineRule="auto"/>
              <w:rPr>
                <w:rFonts w:ascii="Times New Roman" w:hAnsi="Times New Roman" w:cs="Times New Roman"/>
              </w:rPr>
            </w:pPr>
            <w:r>
              <w:rPr>
                <w:rFonts w:ascii="Times New Roman" w:hAnsi="Times New Roman" w:eastAsia="仿宋" w:cs="Times New Roman"/>
                <w:sz w:val="24"/>
              </w:rPr>
              <w:t>SSCI</w:t>
            </w:r>
          </w:p>
        </w:tc>
      </w:tr>
      <w:tr w14:paraId="42B7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3CD5EF5">
            <w:pPr>
              <w:spacing w:after="0" w:line="360" w:lineRule="auto"/>
              <w:rPr>
                <w:rFonts w:ascii="Times New Roman" w:hAnsi="Times New Roman" w:cs="Times New Roman"/>
              </w:rPr>
            </w:pPr>
            <w:r>
              <w:rPr>
                <w:rFonts w:ascii="Times New Roman" w:hAnsi="Times New Roman" w:eastAsia="仿宋" w:cs="Times New Roman"/>
                <w:sz w:val="24"/>
              </w:rPr>
              <w:t>31</w:t>
            </w:r>
          </w:p>
        </w:tc>
        <w:tc>
          <w:tcPr>
            <w:tcW w:w="4932" w:type="dxa"/>
            <w:vAlign w:val="center"/>
          </w:tcPr>
          <w:p w14:paraId="78C097E5">
            <w:pPr>
              <w:spacing w:after="0" w:line="360" w:lineRule="auto"/>
              <w:rPr>
                <w:rFonts w:ascii="Times New Roman" w:hAnsi="Times New Roman" w:cs="Times New Roman"/>
              </w:rPr>
            </w:pPr>
            <w:r>
              <w:rPr>
                <w:rFonts w:ascii="Times New Roman" w:hAnsi="Times New Roman" w:eastAsia="仿宋" w:cs="Times New Roman"/>
                <w:sz w:val="24"/>
              </w:rPr>
              <w:t>International Development Planning Review</w:t>
            </w:r>
          </w:p>
        </w:tc>
        <w:tc>
          <w:tcPr>
            <w:tcW w:w="2154" w:type="dxa"/>
            <w:vAlign w:val="center"/>
          </w:tcPr>
          <w:p w14:paraId="0F90238E">
            <w:pPr>
              <w:spacing w:after="0" w:line="360" w:lineRule="auto"/>
              <w:rPr>
                <w:rFonts w:ascii="Times New Roman" w:hAnsi="Times New Roman" w:cs="Times New Roman"/>
              </w:rPr>
            </w:pPr>
            <w:r>
              <w:rPr>
                <w:rFonts w:ascii="Times New Roman" w:hAnsi="Times New Roman" w:eastAsia="仿宋" w:cs="Times New Roman"/>
                <w:sz w:val="24"/>
              </w:rPr>
              <w:t>ISSN 1474-6743</w:t>
            </w:r>
          </w:p>
        </w:tc>
        <w:tc>
          <w:tcPr>
            <w:tcW w:w="794" w:type="dxa"/>
            <w:vAlign w:val="center"/>
          </w:tcPr>
          <w:p w14:paraId="27B0BFB3">
            <w:pPr>
              <w:spacing w:after="0" w:line="360" w:lineRule="auto"/>
              <w:rPr>
                <w:rFonts w:ascii="Times New Roman" w:hAnsi="Times New Roman" w:cs="Times New Roman"/>
              </w:rPr>
            </w:pPr>
            <w:r>
              <w:rPr>
                <w:rFonts w:ascii="Times New Roman" w:hAnsi="Times New Roman" w:eastAsia="仿宋" w:cs="Times New Roman"/>
                <w:sz w:val="24"/>
              </w:rPr>
              <w:t>SSCI</w:t>
            </w:r>
          </w:p>
        </w:tc>
      </w:tr>
      <w:tr w14:paraId="6344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305738B">
            <w:pPr>
              <w:spacing w:after="0" w:line="360" w:lineRule="auto"/>
              <w:rPr>
                <w:rFonts w:ascii="Times New Roman" w:hAnsi="Times New Roman" w:cs="Times New Roman"/>
              </w:rPr>
            </w:pPr>
            <w:r>
              <w:rPr>
                <w:rFonts w:ascii="Times New Roman" w:hAnsi="Times New Roman" w:eastAsia="仿宋" w:cs="Times New Roman"/>
                <w:sz w:val="24"/>
              </w:rPr>
              <w:t>32</w:t>
            </w:r>
          </w:p>
        </w:tc>
        <w:tc>
          <w:tcPr>
            <w:tcW w:w="4932" w:type="dxa"/>
            <w:vAlign w:val="center"/>
          </w:tcPr>
          <w:p w14:paraId="032E3AD2">
            <w:pPr>
              <w:spacing w:after="0" w:line="360" w:lineRule="auto"/>
              <w:rPr>
                <w:rFonts w:ascii="Times New Roman" w:hAnsi="Times New Roman" w:cs="Times New Roman"/>
              </w:rPr>
            </w:pPr>
            <w:r>
              <w:rPr>
                <w:rFonts w:ascii="Times New Roman" w:hAnsi="Times New Roman" w:eastAsia="仿宋" w:cs="Times New Roman"/>
                <w:sz w:val="24"/>
              </w:rPr>
              <w:t>Journal of Economic Geography</w:t>
            </w:r>
          </w:p>
        </w:tc>
        <w:tc>
          <w:tcPr>
            <w:tcW w:w="2154" w:type="dxa"/>
            <w:vAlign w:val="center"/>
          </w:tcPr>
          <w:p w14:paraId="1F933AEC">
            <w:pPr>
              <w:spacing w:after="0" w:line="360" w:lineRule="auto"/>
              <w:rPr>
                <w:rFonts w:ascii="Times New Roman" w:hAnsi="Times New Roman" w:cs="Times New Roman"/>
              </w:rPr>
            </w:pPr>
            <w:r>
              <w:rPr>
                <w:rFonts w:ascii="Times New Roman" w:hAnsi="Times New Roman" w:eastAsia="仿宋" w:cs="Times New Roman"/>
                <w:sz w:val="24"/>
              </w:rPr>
              <w:t>ISSN 1468-2702</w:t>
            </w:r>
          </w:p>
        </w:tc>
        <w:tc>
          <w:tcPr>
            <w:tcW w:w="794" w:type="dxa"/>
            <w:vAlign w:val="center"/>
          </w:tcPr>
          <w:p w14:paraId="6E4835C9">
            <w:pPr>
              <w:spacing w:after="0" w:line="360" w:lineRule="auto"/>
              <w:rPr>
                <w:rFonts w:ascii="Times New Roman" w:hAnsi="Times New Roman" w:cs="Times New Roman"/>
              </w:rPr>
            </w:pPr>
            <w:r>
              <w:rPr>
                <w:rFonts w:ascii="Times New Roman" w:hAnsi="Times New Roman" w:eastAsia="仿宋" w:cs="Times New Roman"/>
                <w:sz w:val="24"/>
              </w:rPr>
              <w:t>SSCI</w:t>
            </w:r>
          </w:p>
        </w:tc>
      </w:tr>
      <w:tr w14:paraId="775E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F12B490">
            <w:pPr>
              <w:spacing w:after="0" w:line="360" w:lineRule="auto"/>
              <w:rPr>
                <w:rFonts w:ascii="Times New Roman" w:hAnsi="Times New Roman" w:cs="Times New Roman"/>
              </w:rPr>
            </w:pPr>
            <w:r>
              <w:rPr>
                <w:rFonts w:ascii="Times New Roman" w:hAnsi="Times New Roman" w:eastAsia="仿宋" w:cs="Times New Roman"/>
                <w:sz w:val="24"/>
              </w:rPr>
              <w:t>33</w:t>
            </w:r>
          </w:p>
        </w:tc>
        <w:tc>
          <w:tcPr>
            <w:tcW w:w="4932" w:type="dxa"/>
            <w:vAlign w:val="center"/>
          </w:tcPr>
          <w:p w14:paraId="1BA5D514">
            <w:pPr>
              <w:spacing w:after="0" w:line="360" w:lineRule="auto"/>
              <w:rPr>
                <w:rFonts w:ascii="Times New Roman" w:hAnsi="Times New Roman" w:cs="Times New Roman"/>
              </w:rPr>
            </w:pPr>
            <w:r>
              <w:rPr>
                <w:rFonts w:ascii="Times New Roman" w:hAnsi="Times New Roman" w:eastAsia="仿宋" w:cs="Times New Roman"/>
                <w:sz w:val="24"/>
              </w:rPr>
              <w:t>Landscape Research</w:t>
            </w:r>
          </w:p>
        </w:tc>
        <w:tc>
          <w:tcPr>
            <w:tcW w:w="2154" w:type="dxa"/>
            <w:vAlign w:val="center"/>
          </w:tcPr>
          <w:p w14:paraId="43EC0ECC">
            <w:pPr>
              <w:spacing w:after="0" w:line="360" w:lineRule="auto"/>
              <w:rPr>
                <w:rFonts w:ascii="Times New Roman" w:hAnsi="Times New Roman" w:cs="Times New Roman"/>
              </w:rPr>
            </w:pPr>
            <w:r>
              <w:rPr>
                <w:rFonts w:ascii="Times New Roman" w:hAnsi="Times New Roman" w:eastAsia="仿宋" w:cs="Times New Roman"/>
                <w:sz w:val="24"/>
              </w:rPr>
              <w:t>ISSN 0142-6397</w:t>
            </w:r>
          </w:p>
        </w:tc>
        <w:tc>
          <w:tcPr>
            <w:tcW w:w="794" w:type="dxa"/>
            <w:vAlign w:val="center"/>
          </w:tcPr>
          <w:p w14:paraId="52007A3B">
            <w:pPr>
              <w:spacing w:after="0" w:line="360" w:lineRule="auto"/>
              <w:rPr>
                <w:rFonts w:ascii="Times New Roman" w:hAnsi="Times New Roman" w:cs="Times New Roman"/>
              </w:rPr>
            </w:pPr>
            <w:r>
              <w:rPr>
                <w:rFonts w:ascii="Times New Roman" w:hAnsi="Times New Roman" w:eastAsia="仿宋" w:cs="Times New Roman"/>
                <w:sz w:val="24"/>
              </w:rPr>
              <w:t>SSCI</w:t>
            </w:r>
          </w:p>
        </w:tc>
      </w:tr>
      <w:tr w14:paraId="2E39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D2360ED">
            <w:pPr>
              <w:spacing w:after="0" w:line="360" w:lineRule="auto"/>
              <w:rPr>
                <w:rFonts w:ascii="Times New Roman" w:hAnsi="Times New Roman" w:cs="Times New Roman"/>
              </w:rPr>
            </w:pPr>
            <w:r>
              <w:rPr>
                <w:rFonts w:ascii="Times New Roman" w:hAnsi="Times New Roman" w:eastAsia="仿宋" w:cs="Times New Roman"/>
                <w:sz w:val="24"/>
              </w:rPr>
              <w:t>34</w:t>
            </w:r>
          </w:p>
        </w:tc>
        <w:tc>
          <w:tcPr>
            <w:tcW w:w="4932" w:type="dxa"/>
            <w:vAlign w:val="center"/>
          </w:tcPr>
          <w:p w14:paraId="014A589E">
            <w:pPr>
              <w:spacing w:after="0" w:line="360" w:lineRule="auto"/>
              <w:rPr>
                <w:rFonts w:ascii="Times New Roman" w:hAnsi="Times New Roman" w:cs="Times New Roman"/>
              </w:rPr>
            </w:pPr>
            <w:r>
              <w:rPr>
                <w:rFonts w:ascii="Times New Roman" w:hAnsi="Times New Roman" w:eastAsia="仿宋" w:cs="Times New Roman"/>
                <w:sz w:val="24"/>
              </w:rPr>
              <w:t>Landscape Review</w:t>
            </w:r>
          </w:p>
        </w:tc>
        <w:tc>
          <w:tcPr>
            <w:tcW w:w="2154" w:type="dxa"/>
            <w:vAlign w:val="center"/>
          </w:tcPr>
          <w:p w14:paraId="1C3643E6">
            <w:pPr>
              <w:spacing w:after="0" w:line="360" w:lineRule="auto"/>
              <w:rPr>
                <w:rFonts w:ascii="Times New Roman" w:hAnsi="Times New Roman" w:cs="Times New Roman"/>
              </w:rPr>
            </w:pPr>
            <w:r>
              <w:rPr>
                <w:rFonts w:ascii="Times New Roman" w:hAnsi="Times New Roman" w:eastAsia="仿宋" w:cs="Times New Roman"/>
                <w:sz w:val="24"/>
              </w:rPr>
              <w:t>ISSN 1746-6652</w:t>
            </w:r>
          </w:p>
        </w:tc>
        <w:tc>
          <w:tcPr>
            <w:tcW w:w="794" w:type="dxa"/>
            <w:vAlign w:val="center"/>
          </w:tcPr>
          <w:p w14:paraId="68D77F42">
            <w:pPr>
              <w:spacing w:after="0" w:line="360" w:lineRule="auto"/>
              <w:rPr>
                <w:rFonts w:ascii="Times New Roman" w:hAnsi="Times New Roman" w:cs="Times New Roman"/>
              </w:rPr>
            </w:pPr>
          </w:p>
        </w:tc>
      </w:tr>
      <w:tr w14:paraId="0198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F8D7B62">
            <w:pPr>
              <w:spacing w:after="0" w:line="360" w:lineRule="auto"/>
              <w:rPr>
                <w:rFonts w:ascii="Times New Roman" w:hAnsi="Times New Roman" w:cs="Times New Roman"/>
              </w:rPr>
            </w:pPr>
            <w:r>
              <w:rPr>
                <w:rFonts w:ascii="Times New Roman" w:hAnsi="Times New Roman" w:eastAsia="仿宋" w:cs="Times New Roman"/>
                <w:sz w:val="24"/>
              </w:rPr>
              <w:t>35</w:t>
            </w:r>
          </w:p>
        </w:tc>
        <w:tc>
          <w:tcPr>
            <w:tcW w:w="4932" w:type="dxa"/>
            <w:vAlign w:val="center"/>
          </w:tcPr>
          <w:p w14:paraId="71C35C67">
            <w:pPr>
              <w:spacing w:after="0" w:line="360" w:lineRule="auto"/>
              <w:rPr>
                <w:rFonts w:ascii="Times New Roman" w:hAnsi="Times New Roman" w:cs="Times New Roman"/>
              </w:rPr>
            </w:pPr>
            <w:r>
              <w:rPr>
                <w:rFonts w:ascii="Times New Roman" w:hAnsi="Times New Roman" w:eastAsia="仿宋" w:cs="Times New Roman"/>
                <w:sz w:val="24"/>
              </w:rPr>
              <w:t>Garden Design</w:t>
            </w:r>
          </w:p>
        </w:tc>
        <w:tc>
          <w:tcPr>
            <w:tcW w:w="2154" w:type="dxa"/>
            <w:vAlign w:val="center"/>
          </w:tcPr>
          <w:p w14:paraId="6EBCDAB8">
            <w:pPr>
              <w:spacing w:after="0" w:line="360" w:lineRule="auto"/>
              <w:rPr>
                <w:rFonts w:ascii="Times New Roman" w:hAnsi="Times New Roman" w:cs="Times New Roman"/>
              </w:rPr>
            </w:pPr>
            <w:r>
              <w:rPr>
                <w:rFonts w:ascii="Times New Roman" w:hAnsi="Times New Roman" w:eastAsia="仿宋" w:cs="Times New Roman"/>
                <w:sz w:val="24"/>
              </w:rPr>
              <w:t>ISSN 0733-4923</w:t>
            </w:r>
          </w:p>
        </w:tc>
        <w:tc>
          <w:tcPr>
            <w:tcW w:w="794" w:type="dxa"/>
            <w:vAlign w:val="center"/>
          </w:tcPr>
          <w:p w14:paraId="5E1FB60F">
            <w:pPr>
              <w:spacing w:after="0" w:line="360" w:lineRule="auto"/>
              <w:rPr>
                <w:rFonts w:ascii="Times New Roman" w:hAnsi="Times New Roman" w:cs="Times New Roman"/>
              </w:rPr>
            </w:pPr>
          </w:p>
        </w:tc>
      </w:tr>
      <w:tr w14:paraId="2488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A344509">
            <w:pPr>
              <w:spacing w:after="0" w:line="360" w:lineRule="auto"/>
              <w:rPr>
                <w:rFonts w:ascii="Times New Roman" w:hAnsi="Times New Roman" w:cs="Times New Roman"/>
              </w:rPr>
            </w:pPr>
            <w:r>
              <w:rPr>
                <w:rFonts w:ascii="Times New Roman" w:hAnsi="Times New Roman" w:eastAsia="仿宋" w:cs="Times New Roman"/>
                <w:sz w:val="24"/>
              </w:rPr>
              <w:t>36</w:t>
            </w:r>
          </w:p>
        </w:tc>
        <w:tc>
          <w:tcPr>
            <w:tcW w:w="4932" w:type="dxa"/>
            <w:vAlign w:val="center"/>
          </w:tcPr>
          <w:p w14:paraId="5249362C">
            <w:pPr>
              <w:spacing w:after="0" w:line="360" w:lineRule="auto"/>
              <w:rPr>
                <w:rFonts w:ascii="Times New Roman" w:hAnsi="Times New Roman" w:cs="Times New Roman"/>
              </w:rPr>
            </w:pPr>
            <w:r>
              <w:rPr>
                <w:rFonts w:ascii="Times New Roman" w:hAnsi="Times New Roman" w:eastAsia="仿宋" w:cs="Times New Roman"/>
                <w:sz w:val="24"/>
              </w:rPr>
              <w:t>Garten + Landschaft</w:t>
            </w:r>
          </w:p>
        </w:tc>
        <w:tc>
          <w:tcPr>
            <w:tcW w:w="2154" w:type="dxa"/>
            <w:vAlign w:val="center"/>
          </w:tcPr>
          <w:p w14:paraId="5DB01B5C">
            <w:pPr>
              <w:spacing w:after="0" w:line="360" w:lineRule="auto"/>
              <w:rPr>
                <w:rFonts w:ascii="Times New Roman" w:hAnsi="Times New Roman" w:cs="Times New Roman"/>
              </w:rPr>
            </w:pPr>
            <w:r>
              <w:rPr>
                <w:rFonts w:ascii="Times New Roman" w:hAnsi="Times New Roman" w:eastAsia="仿宋" w:cs="Times New Roman"/>
                <w:sz w:val="24"/>
              </w:rPr>
              <w:t>ISSN 0016-4720</w:t>
            </w:r>
          </w:p>
        </w:tc>
        <w:tc>
          <w:tcPr>
            <w:tcW w:w="794" w:type="dxa"/>
            <w:vAlign w:val="center"/>
          </w:tcPr>
          <w:p w14:paraId="48168F68">
            <w:pPr>
              <w:spacing w:after="0" w:line="360" w:lineRule="auto"/>
              <w:rPr>
                <w:rFonts w:ascii="Times New Roman" w:hAnsi="Times New Roman" w:cs="Times New Roman"/>
              </w:rPr>
            </w:pPr>
          </w:p>
        </w:tc>
      </w:tr>
      <w:tr w14:paraId="3A31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1CBA1F3">
            <w:pPr>
              <w:spacing w:after="0" w:line="360" w:lineRule="auto"/>
              <w:rPr>
                <w:rFonts w:ascii="Times New Roman" w:hAnsi="Times New Roman" w:cs="Times New Roman"/>
              </w:rPr>
            </w:pPr>
            <w:r>
              <w:rPr>
                <w:rFonts w:ascii="Times New Roman" w:hAnsi="Times New Roman" w:eastAsia="仿宋" w:cs="Times New Roman"/>
                <w:sz w:val="24"/>
              </w:rPr>
              <w:t>37</w:t>
            </w:r>
          </w:p>
        </w:tc>
        <w:tc>
          <w:tcPr>
            <w:tcW w:w="4932" w:type="dxa"/>
            <w:vAlign w:val="center"/>
          </w:tcPr>
          <w:p w14:paraId="1C10ADCA">
            <w:pPr>
              <w:spacing w:after="0" w:line="360" w:lineRule="auto"/>
              <w:rPr>
                <w:rFonts w:ascii="Times New Roman" w:hAnsi="Times New Roman" w:cs="Times New Roman"/>
              </w:rPr>
            </w:pPr>
            <w:r>
              <w:rPr>
                <w:rFonts w:ascii="Times New Roman" w:hAnsi="Times New Roman" w:eastAsia="仿宋" w:cs="Times New Roman"/>
                <w:sz w:val="24"/>
              </w:rPr>
              <w:t>Building and Environment</w:t>
            </w:r>
          </w:p>
        </w:tc>
        <w:tc>
          <w:tcPr>
            <w:tcW w:w="2154" w:type="dxa"/>
            <w:vAlign w:val="center"/>
          </w:tcPr>
          <w:p w14:paraId="46E7CEF0">
            <w:pPr>
              <w:spacing w:after="0" w:line="360" w:lineRule="auto"/>
              <w:rPr>
                <w:rFonts w:ascii="Times New Roman" w:hAnsi="Times New Roman" w:cs="Times New Roman"/>
              </w:rPr>
            </w:pPr>
            <w:r>
              <w:rPr>
                <w:rFonts w:ascii="Times New Roman" w:hAnsi="Times New Roman" w:eastAsia="仿宋" w:cs="Times New Roman"/>
                <w:sz w:val="24"/>
              </w:rPr>
              <w:t>ISSN 0360-1323</w:t>
            </w:r>
          </w:p>
        </w:tc>
        <w:tc>
          <w:tcPr>
            <w:tcW w:w="794" w:type="dxa"/>
            <w:vAlign w:val="center"/>
          </w:tcPr>
          <w:p w14:paraId="45FA9BA3">
            <w:pPr>
              <w:spacing w:after="0" w:line="360" w:lineRule="auto"/>
              <w:rPr>
                <w:rFonts w:ascii="Times New Roman" w:hAnsi="Times New Roman" w:cs="Times New Roman"/>
              </w:rPr>
            </w:pPr>
            <w:r>
              <w:rPr>
                <w:rFonts w:ascii="Times New Roman" w:hAnsi="Times New Roman" w:eastAsia="仿宋" w:cs="Times New Roman"/>
                <w:sz w:val="24"/>
              </w:rPr>
              <w:t>SCIE</w:t>
            </w:r>
          </w:p>
        </w:tc>
      </w:tr>
      <w:tr w14:paraId="6F53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C5BFCFE">
            <w:pPr>
              <w:spacing w:after="0" w:line="360" w:lineRule="auto"/>
              <w:rPr>
                <w:rFonts w:ascii="Times New Roman" w:hAnsi="Times New Roman" w:cs="Times New Roman"/>
              </w:rPr>
            </w:pPr>
            <w:r>
              <w:rPr>
                <w:rFonts w:ascii="Times New Roman" w:hAnsi="Times New Roman" w:eastAsia="仿宋" w:cs="Times New Roman"/>
                <w:sz w:val="24"/>
              </w:rPr>
              <w:t>38</w:t>
            </w:r>
          </w:p>
        </w:tc>
        <w:tc>
          <w:tcPr>
            <w:tcW w:w="4932" w:type="dxa"/>
            <w:vAlign w:val="center"/>
          </w:tcPr>
          <w:p w14:paraId="100557EB">
            <w:pPr>
              <w:spacing w:after="0" w:line="360" w:lineRule="auto"/>
              <w:rPr>
                <w:rFonts w:ascii="Times New Roman" w:hAnsi="Times New Roman" w:cs="Times New Roman"/>
              </w:rPr>
            </w:pPr>
            <w:r>
              <w:rPr>
                <w:rFonts w:ascii="Times New Roman" w:hAnsi="Times New Roman" w:eastAsia="仿宋" w:cs="Times New Roman"/>
                <w:sz w:val="24"/>
              </w:rPr>
              <w:t>Biological Conservation</w:t>
            </w:r>
          </w:p>
        </w:tc>
        <w:tc>
          <w:tcPr>
            <w:tcW w:w="2154" w:type="dxa"/>
            <w:vAlign w:val="center"/>
          </w:tcPr>
          <w:p w14:paraId="380A9C53">
            <w:pPr>
              <w:spacing w:after="0" w:line="360" w:lineRule="auto"/>
              <w:rPr>
                <w:rFonts w:ascii="Times New Roman" w:hAnsi="Times New Roman" w:cs="Times New Roman"/>
              </w:rPr>
            </w:pPr>
            <w:r>
              <w:rPr>
                <w:rFonts w:ascii="Times New Roman" w:hAnsi="Times New Roman" w:eastAsia="仿宋" w:cs="Times New Roman"/>
                <w:sz w:val="24"/>
              </w:rPr>
              <w:t>ISSN 0006-3207</w:t>
            </w:r>
          </w:p>
        </w:tc>
        <w:tc>
          <w:tcPr>
            <w:tcW w:w="794" w:type="dxa"/>
            <w:vAlign w:val="center"/>
          </w:tcPr>
          <w:p w14:paraId="0A1C00B6">
            <w:pPr>
              <w:spacing w:after="0" w:line="360" w:lineRule="auto"/>
              <w:rPr>
                <w:rFonts w:ascii="Times New Roman" w:hAnsi="Times New Roman" w:cs="Times New Roman"/>
              </w:rPr>
            </w:pPr>
            <w:r>
              <w:rPr>
                <w:rFonts w:ascii="Times New Roman" w:hAnsi="Times New Roman" w:eastAsia="仿宋" w:cs="Times New Roman"/>
                <w:sz w:val="24"/>
              </w:rPr>
              <w:t>SCIE</w:t>
            </w:r>
          </w:p>
        </w:tc>
      </w:tr>
      <w:tr w14:paraId="596C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23C5DAC">
            <w:pPr>
              <w:spacing w:after="0" w:line="360" w:lineRule="auto"/>
              <w:rPr>
                <w:rFonts w:ascii="Times New Roman" w:hAnsi="Times New Roman" w:cs="Times New Roman"/>
              </w:rPr>
            </w:pPr>
            <w:r>
              <w:rPr>
                <w:rFonts w:ascii="Times New Roman" w:hAnsi="Times New Roman" w:eastAsia="仿宋" w:cs="Times New Roman"/>
                <w:sz w:val="24"/>
              </w:rPr>
              <w:t>39</w:t>
            </w:r>
          </w:p>
        </w:tc>
        <w:tc>
          <w:tcPr>
            <w:tcW w:w="4932" w:type="dxa"/>
            <w:vAlign w:val="center"/>
          </w:tcPr>
          <w:p w14:paraId="60E2468E">
            <w:pPr>
              <w:spacing w:after="0" w:line="360" w:lineRule="auto"/>
              <w:rPr>
                <w:rFonts w:ascii="Times New Roman" w:hAnsi="Times New Roman" w:cs="Times New Roman"/>
              </w:rPr>
            </w:pPr>
            <w:r>
              <w:rPr>
                <w:rFonts w:ascii="Times New Roman" w:hAnsi="Times New Roman" w:eastAsia="仿宋" w:cs="Times New Roman"/>
                <w:sz w:val="24"/>
              </w:rPr>
              <w:t>Journal of Environmental Management</w:t>
            </w:r>
          </w:p>
        </w:tc>
        <w:tc>
          <w:tcPr>
            <w:tcW w:w="2154" w:type="dxa"/>
            <w:vAlign w:val="center"/>
          </w:tcPr>
          <w:p w14:paraId="63B9A2D5">
            <w:pPr>
              <w:spacing w:after="0" w:line="360" w:lineRule="auto"/>
              <w:rPr>
                <w:rFonts w:ascii="Times New Roman" w:hAnsi="Times New Roman" w:cs="Times New Roman"/>
              </w:rPr>
            </w:pPr>
            <w:r>
              <w:rPr>
                <w:rFonts w:ascii="Times New Roman" w:hAnsi="Times New Roman" w:eastAsia="仿宋" w:cs="Times New Roman"/>
                <w:sz w:val="24"/>
              </w:rPr>
              <w:t>ISSN 0301-4797</w:t>
            </w:r>
          </w:p>
        </w:tc>
        <w:tc>
          <w:tcPr>
            <w:tcW w:w="794" w:type="dxa"/>
            <w:vAlign w:val="center"/>
          </w:tcPr>
          <w:p w14:paraId="63A8AFC6">
            <w:pPr>
              <w:spacing w:after="0" w:line="360" w:lineRule="auto"/>
              <w:rPr>
                <w:rFonts w:ascii="Times New Roman" w:hAnsi="Times New Roman" w:cs="Times New Roman"/>
              </w:rPr>
            </w:pPr>
            <w:r>
              <w:rPr>
                <w:rFonts w:ascii="Times New Roman" w:hAnsi="Times New Roman" w:eastAsia="仿宋" w:cs="Times New Roman"/>
                <w:sz w:val="24"/>
              </w:rPr>
              <w:t>SCIE</w:t>
            </w:r>
          </w:p>
        </w:tc>
      </w:tr>
      <w:tr w14:paraId="01A9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85751AE">
            <w:pPr>
              <w:spacing w:after="0" w:line="360" w:lineRule="auto"/>
              <w:rPr>
                <w:rFonts w:ascii="Times New Roman" w:hAnsi="Times New Roman" w:cs="Times New Roman"/>
              </w:rPr>
            </w:pPr>
            <w:r>
              <w:rPr>
                <w:rFonts w:ascii="Times New Roman" w:hAnsi="Times New Roman" w:eastAsia="仿宋" w:cs="Times New Roman"/>
                <w:sz w:val="24"/>
              </w:rPr>
              <w:t>40</w:t>
            </w:r>
          </w:p>
        </w:tc>
        <w:tc>
          <w:tcPr>
            <w:tcW w:w="4932" w:type="dxa"/>
            <w:vAlign w:val="center"/>
          </w:tcPr>
          <w:p w14:paraId="38E55482">
            <w:pPr>
              <w:spacing w:after="0" w:line="360" w:lineRule="auto"/>
              <w:rPr>
                <w:rFonts w:ascii="Times New Roman" w:hAnsi="Times New Roman" w:cs="Times New Roman"/>
              </w:rPr>
            </w:pPr>
            <w:r>
              <w:rPr>
                <w:rFonts w:ascii="Times New Roman" w:hAnsi="Times New Roman" w:eastAsia="仿宋" w:cs="Times New Roman"/>
                <w:sz w:val="24"/>
              </w:rPr>
              <w:t>Forest Ecology and Management</w:t>
            </w:r>
          </w:p>
        </w:tc>
        <w:tc>
          <w:tcPr>
            <w:tcW w:w="2154" w:type="dxa"/>
            <w:vAlign w:val="center"/>
          </w:tcPr>
          <w:p w14:paraId="50E7BFF7">
            <w:pPr>
              <w:spacing w:after="0" w:line="360" w:lineRule="auto"/>
              <w:rPr>
                <w:rFonts w:ascii="Times New Roman" w:hAnsi="Times New Roman" w:cs="Times New Roman"/>
              </w:rPr>
            </w:pPr>
            <w:r>
              <w:rPr>
                <w:rFonts w:ascii="Times New Roman" w:hAnsi="Times New Roman" w:eastAsia="仿宋" w:cs="Times New Roman"/>
                <w:sz w:val="24"/>
              </w:rPr>
              <w:t>ISSN 0378-1127</w:t>
            </w:r>
          </w:p>
        </w:tc>
        <w:tc>
          <w:tcPr>
            <w:tcW w:w="794" w:type="dxa"/>
            <w:vAlign w:val="center"/>
          </w:tcPr>
          <w:p w14:paraId="65BC3E2B">
            <w:pPr>
              <w:spacing w:after="0" w:line="360" w:lineRule="auto"/>
              <w:rPr>
                <w:rFonts w:ascii="Times New Roman" w:hAnsi="Times New Roman" w:cs="Times New Roman"/>
              </w:rPr>
            </w:pPr>
            <w:r>
              <w:rPr>
                <w:rFonts w:ascii="Times New Roman" w:hAnsi="Times New Roman" w:eastAsia="仿宋" w:cs="Times New Roman"/>
                <w:sz w:val="24"/>
              </w:rPr>
              <w:t>SCIE</w:t>
            </w:r>
          </w:p>
        </w:tc>
      </w:tr>
      <w:tr w14:paraId="6749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06FCD01">
            <w:pPr>
              <w:spacing w:after="0" w:line="360" w:lineRule="auto"/>
              <w:rPr>
                <w:rFonts w:ascii="Times New Roman" w:hAnsi="Times New Roman" w:cs="Times New Roman"/>
              </w:rPr>
            </w:pPr>
            <w:r>
              <w:rPr>
                <w:rFonts w:ascii="Times New Roman" w:hAnsi="Times New Roman" w:eastAsia="仿宋" w:cs="Times New Roman"/>
                <w:sz w:val="24"/>
              </w:rPr>
              <w:t>41</w:t>
            </w:r>
          </w:p>
        </w:tc>
        <w:tc>
          <w:tcPr>
            <w:tcW w:w="4932" w:type="dxa"/>
            <w:vAlign w:val="center"/>
          </w:tcPr>
          <w:p w14:paraId="0C1887F8">
            <w:pPr>
              <w:spacing w:after="0" w:line="360" w:lineRule="auto"/>
              <w:rPr>
                <w:rFonts w:ascii="Times New Roman" w:hAnsi="Times New Roman" w:cs="Times New Roman"/>
              </w:rPr>
            </w:pPr>
            <w:r>
              <w:rPr>
                <w:rFonts w:ascii="Times New Roman" w:hAnsi="Times New Roman" w:eastAsia="仿宋" w:cs="Times New Roman"/>
                <w:sz w:val="24"/>
              </w:rPr>
              <w:t>Cites</w:t>
            </w:r>
          </w:p>
        </w:tc>
        <w:tc>
          <w:tcPr>
            <w:tcW w:w="2154" w:type="dxa"/>
            <w:vAlign w:val="center"/>
          </w:tcPr>
          <w:p w14:paraId="2424E3A0">
            <w:pPr>
              <w:spacing w:after="0" w:line="360" w:lineRule="auto"/>
              <w:rPr>
                <w:rFonts w:ascii="Times New Roman" w:hAnsi="Times New Roman" w:cs="Times New Roman"/>
              </w:rPr>
            </w:pPr>
            <w:r>
              <w:rPr>
                <w:rFonts w:ascii="Times New Roman" w:hAnsi="Times New Roman" w:eastAsia="仿宋" w:cs="Times New Roman"/>
                <w:sz w:val="24"/>
              </w:rPr>
              <w:t>ISSN 0264-2751</w:t>
            </w:r>
          </w:p>
        </w:tc>
        <w:tc>
          <w:tcPr>
            <w:tcW w:w="794" w:type="dxa"/>
            <w:vAlign w:val="center"/>
          </w:tcPr>
          <w:p w14:paraId="363D433F">
            <w:pPr>
              <w:spacing w:after="0" w:line="360" w:lineRule="auto"/>
              <w:rPr>
                <w:rFonts w:ascii="Times New Roman" w:hAnsi="Times New Roman" w:cs="Times New Roman"/>
              </w:rPr>
            </w:pPr>
            <w:r>
              <w:rPr>
                <w:rFonts w:ascii="Times New Roman" w:hAnsi="Times New Roman" w:eastAsia="仿宋" w:cs="Times New Roman"/>
                <w:sz w:val="24"/>
              </w:rPr>
              <w:t>SSCI</w:t>
            </w:r>
          </w:p>
        </w:tc>
      </w:tr>
      <w:tr w14:paraId="05B1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F412913">
            <w:pPr>
              <w:spacing w:after="0" w:line="360" w:lineRule="auto"/>
              <w:rPr>
                <w:rFonts w:ascii="Times New Roman" w:hAnsi="Times New Roman" w:cs="Times New Roman"/>
              </w:rPr>
            </w:pPr>
            <w:r>
              <w:rPr>
                <w:rFonts w:ascii="Times New Roman" w:hAnsi="Times New Roman" w:eastAsia="仿宋" w:cs="Times New Roman"/>
                <w:sz w:val="24"/>
              </w:rPr>
              <w:t>42</w:t>
            </w:r>
          </w:p>
        </w:tc>
        <w:tc>
          <w:tcPr>
            <w:tcW w:w="4932" w:type="dxa"/>
            <w:vAlign w:val="center"/>
          </w:tcPr>
          <w:p w14:paraId="51D1658A">
            <w:pPr>
              <w:spacing w:after="0" w:line="360" w:lineRule="auto"/>
              <w:rPr>
                <w:rFonts w:ascii="Times New Roman" w:hAnsi="Times New Roman" w:cs="Times New Roman"/>
              </w:rPr>
            </w:pPr>
            <w:r>
              <w:rPr>
                <w:rFonts w:ascii="Times New Roman" w:hAnsi="Times New Roman" w:eastAsia="仿宋" w:cs="Times New Roman"/>
                <w:sz w:val="24"/>
              </w:rPr>
              <w:t>Urban Forestry &amp; Urban Greening</w:t>
            </w:r>
          </w:p>
        </w:tc>
        <w:tc>
          <w:tcPr>
            <w:tcW w:w="2154" w:type="dxa"/>
            <w:vAlign w:val="center"/>
          </w:tcPr>
          <w:p w14:paraId="69313C57">
            <w:pPr>
              <w:spacing w:after="0" w:line="360" w:lineRule="auto"/>
              <w:rPr>
                <w:rFonts w:ascii="Times New Roman" w:hAnsi="Times New Roman" w:cs="Times New Roman"/>
              </w:rPr>
            </w:pPr>
            <w:r>
              <w:rPr>
                <w:rFonts w:ascii="Times New Roman" w:hAnsi="Times New Roman" w:eastAsia="仿宋" w:cs="Times New Roman"/>
                <w:sz w:val="24"/>
              </w:rPr>
              <w:t>ISSN 1618-8667</w:t>
            </w:r>
          </w:p>
        </w:tc>
        <w:tc>
          <w:tcPr>
            <w:tcW w:w="794" w:type="dxa"/>
            <w:vAlign w:val="center"/>
          </w:tcPr>
          <w:p w14:paraId="20E4D450">
            <w:pPr>
              <w:spacing w:after="0" w:line="360" w:lineRule="auto"/>
              <w:rPr>
                <w:rFonts w:ascii="Times New Roman" w:hAnsi="Times New Roman" w:cs="Times New Roman"/>
              </w:rPr>
            </w:pPr>
            <w:r>
              <w:rPr>
                <w:rFonts w:ascii="Times New Roman" w:hAnsi="Times New Roman" w:eastAsia="仿宋" w:cs="Times New Roman"/>
                <w:sz w:val="24"/>
              </w:rPr>
              <w:t>SCIE &amp; SSCI</w:t>
            </w:r>
          </w:p>
        </w:tc>
      </w:tr>
      <w:tr w14:paraId="3AD2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E4AF997">
            <w:pPr>
              <w:spacing w:after="0" w:line="360" w:lineRule="auto"/>
              <w:rPr>
                <w:rFonts w:ascii="Times New Roman" w:hAnsi="Times New Roman" w:cs="Times New Roman"/>
              </w:rPr>
            </w:pPr>
            <w:r>
              <w:rPr>
                <w:rFonts w:ascii="Times New Roman" w:hAnsi="Times New Roman" w:eastAsia="仿宋" w:cs="Times New Roman"/>
                <w:sz w:val="24"/>
              </w:rPr>
              <w:t>43</w:t>
            </w:r>
          </w:p>
        </w:tc>
        <w:tc>
          <w:tcPr>
            <w:tcW w:w="4932" w:type="dxa"/>
            <w:vAlign w:val="center"/>
          </w:tcPr>
          <w:p w14:paraId="6D55DC96">
            <w:pPr>
              <w:spacing w:after="0" w:line="360" w:lineRule="auto"/>
              <w:rPr>
                <w:rFonts w:ascii="Times New Roman" w:hAnsi="Times New Roman" w:cs="Times New Roman"/>
              </w:rPr>
            </w:pPr>
            <w:r>
              <w:rPr>
                <w:rFonts w:ascii="Times New Roman" w:hAnsi="Times New Roman" w:eastAsia="仿宋" w:cs="Times New Roman"/>
                <w:sz w:val="24"/>
              </w:rPr>
              <w:t>Sustainable Cities and Society</w:t>
            </w:r>
          </w:p>
        </w:tc>
        <w:tc>
          <w:tcPr>
            <w:tcW w:w="2154" w:type="dxa"/>
            <w:vAlign w:val="center"/>
          </w:tcPr>
          <w:p w14:paraId="11FC5251">
            <w:pPr>
              <w:spacing w:after="0" w:line="360" w:lineRule="auto"/>
              <w:rPr>
                <w:rFonts w:ascii="Times New Roman" w:hAnsi="Times New Roman" w:cs="Times New Roman"/>
              </w:rPr>
            </w:pPr>
            <w:r>
              <w:rPr>
                <w:rFonts w:ascii="Times New Roman" w:hAnsi="Times New Roman" w:eastAsia="仿宋" w:cs="Times New Roman"/>
                <w:sz w:val="24"/>
              </w:rPr>
              <w:t>ISSN 2210-6715</w:t>
            </w:r>
          </w:p>
        </w:tc>
        <w:tc>
          <w:tcPr>
            <w:tcW w:w="794" w:type="dxa"/>
            <w:vAlign w:val="center"/>
          </w:tcPr>
          <w:p w14:paraId="17EEAF97">
            <w:pPr>
              <w:spacing w:after="0" w:line="360" w:lineRule="auto"/>
              <w:rPr>
                <w:rFonts w:ascii="Times New Roman" w:hAnsi="Times New Roman" w:cs="Times New Roman"/>
              </w:rPr>
            </w:pPr>
            <w:r>
              <w:rPr>
                <w:rFonts w:ascii="Times New Roman" w:hAnsi="Times New Roman" w:eastAsia="仿宋" w:cs="Times New Roman"/>
                <w:sz w:val="24"/>
              </w:rPr>
              <w:t>SCIE</w:t>
            </w:r>
          </w:p>
        </w:tc>
      </w:tr>
      <w:tr w14:paraId="4CC2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A3D7FD1">
            <w:pPr>
              <w:spacing w:after="0" w:line="360" w:lineRule="auto"/>
              <w:rPr>
                <w:rFonts w:ascii="Times New Roman" w:hAnsi="Times New Roman" w:cs="Times New Roman"/>
              </w:rPr>
            </w:pPr>
            <w:r>
              <w:rPr>
                <w:rFonts w:ascii="Times New Roman" w:hAnsi="Times New Roman" w:eastAsia="仿宋" w:cs="Times New Roman"/>
                <w:sz w:val="24"/>
              </w:rPr>
              <w:t>44</w:t>
            </w:r>
          </w:p>
        </w:tc>
        <w:tc>
          <w:tcPr>
            <w:tcW w:w="4932" w:type="dxa"/>
            <w:vAlign w:val="center"/>
          </w:tcPr>
          <w:p w14:paraId="345D3FDB">
            <w:pPr>
              <w:spacing w:after="0" w:line="360" w:lineRule="auto"/>
              <w:rPr>
                <w:rFonts w:ascii="Times New Roman" w:hAnsi="Times New Roman" w:cs="Times New Roman"/>
              </w:rPr>
            </w:pPr>
            <w:r>
              <w:rPr>
                <w:rFonts w:ascii="Times New Roman" w:hAnsi="Times New Roman" w:eastAsia="仿宋" w:cs="Times New Roman"/>
                <w:sz w:val="24"/>
              </w:rPr>
              <w:t>Landscape and Ecological Engineering</w:t>
            </w:r>
          </w:p>
        </w:tc>
        <w:tc>
          <w:tcPr>
            <w:tcW w:w="2154" w:type="dxa"/>
            <w:vAlign w:val="center"/>
          </w:tcPr>
          <w:p w14:paraId="7867809C">
            <w:pPr>
              <w:spacing w:after="0" w:line="360" w:lineRule="auto"/>
              <w:rPr>
                <w:rFonts w:ascii="Times New Roman" w:hAnsi="Times New Roman" w:cs="Times New Roman"/>
              </w:rPr>
            </w:pPr>
            <w:r>
              <w:rPr>
                <w:rFonts w:ascii="Times New Roman" w:hAnsi="Times New Roman" w:eastAsia="仿宋" w:cs="Times New Roman"/>
                <w:sz w:val="24"/>
              </w:rPr>
              <w:t>ISSN 1860-1871</w:t>
            </w:r>
          </w:p>
        </w:tc>
        <w:tc>
          <w:tcPr>
            <w:tcW w:w="794" w:type="dxa"/>
            <w:vAlign w:val="center"/>
          </w:tcPr>
          <w:p w14:paraId="35BDC886">
            <w:pPr>
              <w:spacing w:after="0" w:line="360" w:lineRule="auto"/>
              <w:rPr>
                <w:rFonts w:ascii="Times New Roman" w:hAnsi="Times New Roman" w:cs="Times New Roman"/>
              </w:rPr>
            </w:pPr>
            <w:r>
              <w:rPr>
                <w:rFonts w:ascii="Times New Roman" w:hAnsi="Times New Roman" w:eastAsia="仿宋" w:cs="Times New Roman"/>
                <w:sz w:val="24"/>
              </w:rPr>
              <w:t>SCIE</w:t>
            </w:r>
          </w:p>
        </w:tc>
      </w:tr>
      <w:tr w14:paraId="55E8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EB0CE06">
            <w:pPr>
              <w:spacing w:after="0" w:line="360" w:lineRule="auto"/>
              <w:rPr>
                <w:rFonts w:ascii="Times New Roman" w:hAnsi="Times New Roman" w:cs="Times New Roman"/>
              </w:rPr>
            </w:pPr>
            <w:r>
              <w:rPr>
                <w:rFonts w:ascii="Times New Roman" w:hAnsi="Times New Roman" w:eastAsia="仿宋" w:cs="Times New Roman"/>
                <w:sz w:val="24"/>
              </w:rPr>
              <w:t>45</w:t>
            </w:r>
          </w:p>
        </w:tc>
        <w:tc>
          <w:tcPr>
            <w:tcW w:w="4932" w:type="dxa"/>
            <w:vAlign w:val="center"/>
          </w:tcPr>
          <w:p w14:paraId="3FDCA1DC">
            <w:pPr>
              <w:spacing w:after="0" w:line="360" w:lineRule="auto"/>
              <w:rPr>
                <w:rFonts w:ascii="Times New Roman" w:hAnsi="Times New Roman" w:cs="Times New Roman"/>
              </w:rPr>
            </w:pPr>
            <w:r>
              <w:rPr>
                <w:rFonts w:ascii="Times New Roman" w:hAnsi="Times New Roman" w:eastAsia="仿宋" w:cs="Times New Roman"/>
                <w:sz w:val="24"/>
              </w:rPr>
              <w:t>Journal of Environmental Engineering and Landscape Management</w:t>
            </w:r>
          </w:p>
        </w:tc>
        <w:tc>
          <w:tcPr>
            <w:tcW w:w="2154" w:type="dxa"/>
            <w:vAlign w:val="center"/>
          </w:tcPr>
          <w:p w14:paraId="0E3A3B0F">
            <w:pPr>
              <w:spacing w:after="0" w:line="360" w:lineRule="auto"/>
              <w:rPr>
                <w:rFonts w:ascii="Times New Roman" w:hAnsi="Times New Roman" w:cs="Times New Roman"/>
              </w:rPr>
            </w:pPr>
            <w:r>
              <w:rPr>
                <w:rFonts w:ascii="Times New Roman" w:hAnsi="Times New Roman" w:eastAsia="仿宋" w:cs="Times New Roman"/>
                <w:sz w:val="24"/>
              </w:rPr>
              <w:t>ISSN 1648-6897</w:t>
            </w:r>
          </w:p>
        </w:tc>
        <w:tc>
          <w:tcPr>
            <w:tcW w:w="794" w:type="dxa"/>
            <w:vAlign w:val="center"/>
          </w:tcPr>
          <w:p w14:paraId="6AF86286">
            <w:pPr>
              <w:spacing w:after="0" w:line="360" w:lineRule="auto"/>
              <w:rPr>
                <w:rFonts w:ascii="Times New Roman" w:hAnsi="Times New Roman" w:cs="Times New Roman"/>
              </w:rPr>
            </w:pPr>
            <w:r>
              <w:rPr>
                <w:rFonts w:ascii="Times New Roman" w:hAnsi="Times New Roman" w:eastAsia="仿宋" w:cs="Times New Roman"/>
                <w:sz w:val="24"/>
              </w:rPr>
              <w:t>SCIE</w:t>
            </w:r>
          </w:p>
        </w:tc>
      </w:tr>
      <w:tr w14:paraId="0FAD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62BB83B">
            <w:pPr>
              <w:spacing w:after="0" w:line="360" w:lineRule="auto"/>
              <w:rPr>
                <w:rFonts w:ascii="Times New Roman" w:hAnsi="Times New Roman" w:cs="Times New Roman"/>
              </w:rPr>
            </w:pPr>
            <w:r>
              <w:rPr>
                <w:rFonts w:ascii="Times New Roman" w:hAnsi="Times New Roman" w:eastAsia="仿宋" w:cs="Times New Roman"/>
                <w:sz w:val="24"/>
              </w:rPr>
              <w:t>46</w:t>
            </w:r>
          </w:p>
        </w:tc>
        <w:tc>
          <w:tcPr>
            <w:tcW w:w="4932" w:type="dxa"/>
            <w:vAlign w:val="center"/>
          </w:tcPr>
          <w:p w14:paraId="66478E97">
            <w:pPr>
              <w:spacing w:after="0" w:line="360" w:lineRule="auto"/>
              <w:rPr>
                <w:rFonts w:ascii="Times New Roman" w:hAnsi="Times New Roman" w:cs="Times New Roman"/>
              </w:rPr>
            </w:pPr>
            <w:r>
              <w:rPr>
                <w:rFonts w:ascii="Times New Roman" w:hAnsi="Times New Roman" w:eastAsia="仿宋" w:cs="Times New Roman"/>
                <w:sz w:val="24"/>
              </w:rPr>
              <w:t>Science of the Total Environment</w:t>
            </w:r>
          </w:p>
        </w:tc>
        <w:tc>
          <w:tcPr>
            <w:tcW w:w="2154" w:type="dxa"/>
            <w:vAlign w:val="center"/>
          </w:tcPr>
          <w:p w14:paraId="62362AEB">
            <w:pPr>
              <w:spacing w:after="0" w:line="360" w:lineRule="auto"/>
              <w:rPr>
                <w:rFonts w:ascii="Times New Roman" w:hAnsi="Times New Roman" w:cs="Times New Roman"/>
              </w:rPr>
            </w:pPr>
            <w:r>
              <w:rPr>
                <w:rFonts w:ascii="Times New Roman" w:hAnsi="Times New Roman" w:eastAsia="仿宋" w:cs="Times New Roman"/>
                <w:sz w:val="24"/>
              </w:rPr>
              <w:t>ISSN 0048-9697</w:t>
            </w:r>
          </w:p>
        </w:tc>
        <w:tc>
          <w:tcPr>
            <w:tcW w:w="794" w:type="dxa"/>
            <w:vAlign w:val="center"/>
          </w:tcPr>
          <w:p w14:paraId="53196112">
            <w:pPr>
              <w:spacing w:after="0" w:line="360" w:lineRule="auto"/>
              <w:rPr>
                <w:rFonts w:ascii="Times New Roman" w:hAnsi="Times New Roman" w:cs="Times New Roman"/>
              </w:rPr>
            </w:pPr>
            <w:r>
              <w:rPr>
                <w:rFonts w:ascii="Times New Roman" w:hAnsi="Times New Roman" w:eastAsia="仿宋" w:cs="Times New Roman"/>
                <w:sz w:val="24"/>
              </w:rPr>
              <w:t>SCIE</w:t>
            </w:r>
          </w:p>
        </w:tc>
      </w:tr>
      <w:tr w14:paraId="11F4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B52460C">
            <w:pPr>
              <w:spacing w:after="0" w:line="360" w:lineRule="auto"/>
              <w:rPr>
                <w:rFonts w:ascii="Times New Roman" w:hAnsi="Times New Roman" w:cs="Times New Roman"/>
              </w:rPr>
            </w:pPr>
            <w:r>
              <w:rPr>
                <w:rFonts w:ascii="Times New Roman" w:hAnsi="Times New Roman" w:eastAsia="仿宋" w:cs="Times New Roman"/>
                <w:sz w:val="24"/>
              </w:rPr>
              <w:t>47</w:t>
            </w:r>
          </w:p>
        </w:tc>
        <w:tc>
          <w:tcPr>
            <w:tcW w:w="4932" w:type="dxa"/>
            <w:vAlign w:val="center"/>
          </w:tcPr>
          <w:p w14:paraId="3E56012B">
            <w:pPr>
              <w:spacing w:after="0" w:line="360" w:lineRule="auto"/>
              <w:rPr>
                <w:rFonts w:ascii="Times New Roman" w:hAnsi="Times New Roman" w:cs="Times New Roman"/>
              </w:rPr>
            </w:pPr>
            <w:r>
              <w:rPr>
                <w:rFonts w:ascii="Times New Roman" w:hAnsi="Times New Roman" w:eastAsia="仿宋" w:cs="Times New Roman"/>
                <w:sz w:val="24"/>
              </w:rPr>
              <w:t>Ecology letters</w:t>
            </w:r>
          </w:p>
        </w:tc>
        <w:tc>
          <w:tcPr>
            <w:tcW w:w="2154" w:type="dxa"/>
            <w:vAlign w:val="center"/>
          </w:tcPr>
          <w:p w14:paraId="04779B0D">
            <w:pPr>
              <w:spacing w:after="0" w:line="360" w:lineRule="auto"/>
              <w:rPr>
                <w:rFonts w:ascii="Times New Roman" w:hAnsi="Times New Roman" w:cs="Times New Roman"/>
              </w:rPr>
            </w:pPr>
            <w:r>
              <w:rPr>
                <w:rFonts w:ascii="Times New Roman" w:hAnsi="Times New Roman" w:eastAsia="仿宋" w:cs="Times New Roman"/>
                <w:sz w:val="24"/>
              </w:rPr>
              <w:t>ISSN 1461-023X</w:t>
            </w:r>
          </w:p>
        </w:tc>
        <w:tc>
          <w:tcPr>
            <w:tcW w:w="794" w:type="dxa"/>
            <w:vAlign w:val="center"/>
          </w:tcPr>
          <w:p w14:paraId="7B83FFAF">
            <w:pPr>
              <w:spacing w:after="0" w:line="360" w:lineRule="auto"/>
              <w:rPr>
                <w:rFonts w:ascii="Times New Roman" w:hAnsi="Times New Roman" w:cs="Times New Roman"/>
              </w:rPr>
            </w:pPr>
            <w:r>
              <w:rPr>
                <w:rFonts w:ascii="Times New Roman" w:hAnsi="Times New Roman" w:eastAsia="仿宋" w:cs="Times New Roman"/>
                <w:sz w:val="24"/>
              </w:rPr>
              <w:t>SCIE</w:t>
            </w:r>
          </w:p>
        </w:tc>
      </w:tr>
      <w:tr w14:paraId="3396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B05A1C2">
            <w:pPr>
              <w:spacing w:after="0" w:line="360" w:lineRule="auto"/>
              <w:rPr>
                <w:rFonts w:ascii="Times New Roman" w:hAnsi="Times New Roman" w:cs="Times New Roman"/>
              </w:rPr>
            </w:pPr>
            <w:r>
              <w:rPr>
                <w:rFonts w:ascii="Times New Roman" w:hAnsi="Times New Roman" w:eastAsia="仿宋" w:cs="Times New Roman"/>
                <w:sz w:val="24"/>
              </w:rPr>
              <w:t>48</w:t>
            </w:r>
          </w:p>
        </w:tc>
        <w:tc>
          <w:tcPr>
            <w:tcW w:w="4932" w:type="dxa"/>
            <w:vAlign w:val="center"/>
          </w:tcPr>
          <w:p w14:paraId="221B79BA">
            <w:pPr>
              <w:spacing w:after="0" w:line="360" w:lineRule="auto"/>
              <w:rPr>
                <w:rFonts w:ascii="Times New Roman" w:hAnsi="Times New Roman" w:cs="Times New Roman"/>
              </w:rPr>
            </w:pPr>
            <w:r>
              <w:rPr>
                <w:rFonts w:ascii="Times New Roman" w:hAnsi="Times New Roman" w:eastAsia="仿宋" w:cs="Times New Roman"/>
                <w:sz w:val="24"/>
              </w:rPr>
              <w:t>Ecological Indicators</w:t>
            </w:r>
          </w:p>
        </w:tc>
        <w:tc>
          <w:tcPr>
            <w:tcW w:w="2154" w:type="dxa"/>
            <w:vAlign w:val="center"/>
          </w:tcPr>
          <w:p w14:paraId="13199DEE">
            <w:pPr>
              <w:spacing w:after="0" w:line="360" w:lineRule="auto"/>
              <w:rPr>
                <w:rFonts w:ascii="Times New Roman" w:hAnsi="Times New Roman" w:cs="Times New Roman"/>
              </w:rPr>
            </w:pPr>
            <w:r>
              <w:rPr>
                <w:rFonts w:ascii="Times New Roman" w:hAnsi="Times New Roman" w:eastAsia="仿宋" w:cs="Times New Roman"/>
                <w:sz w:val="24"/>
              </w:rPr>
              <w:t>ISSN 1470-160X</w:t>
            </w:r>
          </w:p>
        </w:tc>
        <w:tc>
          <w:tcPr>
            <w:tcW w:w="794" w:type="dxa"/>
            <w:vAlign w:val="center"/>
          </w:tcPr>
          <w:p w14:paraId="58CC6044">
            <w:pPr>
              <w:spacing w:after="0" w:line="360" w:lineRule="auto"/>
              <w:rPr>
                <w:rFonts w:ascii="Times New Roman" w:hAnsi="Times New Roman" w:cs="Times New Roman"/>
              </w:rPr>
            </w:pPr>
            <w:r>
              <w:rPr>
                <w:rFonts w:ascii="Times New Roman" w:hAnsi="Times New Roman" w:eastAsia="仿宋" w:cs="Times New Roman"/>
                <w:sz w:val="24"/>
              </w:rPr>
              <w:t>SCIE</w:t>
            </w:r>
          </w:p>
        </w:tc>
      </w:tr>
      <w:tr w14:paraId="5BE5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CE5BF0B">
            <w:pPr>
              <w:spacing w:after="0" w:line="360" w:lineRule="auto"/>
              <w:rPr>
                <w:rFonts w:ascii="Times New Roman" w:hAnsi="Times New Roman" w:cs="Times New Roman"/>
              </w:rPr>
            </w:pPr>
            <w:r>
              <w:rPr>
                <w:rFonts w:ascii="Times New Roman" w:hAnsi="Times New Roman" w:eastAsia="仿宋" w:cs="Times New Roman"/>
                <w:sz w:val="24"/>
              </w:rPr>
              <w:t>49</w:t>
            </w:r>
          </w:p>
        </w:tc>
        <w:tc>
          <w:tcPr>
            <w:tcW w:w="4932" w:type="dxa"/>
            <w:vAlign w:val="center"/>
          </w:tcPr>
          <w:p w14:paraId="34DEDC3E">
            <w:pPr>
              <w:spacing w:after="0" w:line="360" w:lineRule="auto"/>
              <w:rPr>
                <w:rFonts w:ascii="Times New Roman" w:hAnsi="Times New Roman" w:cs="Times New Roman"/>
              </w:rPr>
            </w:pPr>
            <w:r>
              <w:rPr>
                <w:rFonts w:ascii="Times New Roman" w:hAnsi="Times New Roman" w:eastAsia="仿宋" w:cs="Times New Roman"/>
                <w:sz w:val="24"/>
              </w:rPr>
              <w:t>Ecological Engineering</w:t>
            </w:r>
          </w:p>
        </w:tc>
        <w:tc>
          <w:tcPr>
            <w:tcW w:w="2154" w:type="dxa"/>
            <w:vAlign w:val="center"/>
          </w:tcPr>
          <w:p w14:paraId="64B408CB">
            <w:pPr>
              <w:spacing w:after="0" w:line="360" w:lineRule="auto"/>
              <w:rPr>
                <w:rFonts w:ascii="Times New Roman" w:hAnsi="Times New Roman" w:cs="Times New Roman"/>
              </w:rPr>
            </w:pPr>
            <w:r>
              <w:rPr>
                <w:rFonts w:ascii="Times New Roman" w:hAnsi="Times New Roman" w:eastAsia="仿宋" w:cs="Times New Roman"/>
                <w:sz w:val="24"/>
              </w:rPr>
              <w:t>ISSN 0925-8574</w:t>
            </w:r>
          </w:p>
        </w:tc>
        <w:tc>
          <w:tcPr>
            <w:tcW w:w="794" w:type="dxa"/>
            <w:vAlign w:val="center"/>
          </w:tcPr>
          <w:p w14:paraId="69C23E84">
            <w:pPr>
              <w:spacing w:after="0" w:line="360" w:lineRule="auto"/>
              <w:rPr>
                <w:rFonts w:ascii="Times New Roman" w:hAnsi="Times New Roman" w:cs="Times New Roman"/>
              </w:rPr>
            </w:pPr>
            <w:r>
              <w:rPr>
                <w:rFonts w:ascii="Times New Roman" w:hAnsi="Times New Roman" w:eastAsia="仿宋" w:cs="Times New Roman"/>
                <w:sz w:val="24"/>
              </w:rPr>
              <w:t>SCIE</w:t>
            </w:r>
          </w:p>
        </w:tc>
      </w:tr>
      <w:tr w14:paraId="2412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60590F1">
            <w:pPr>
              <w:spacing w:after="0" w:line="360" w:lineRule="auto"/>
              <w:rPr>
                <w:rFonts w:ascii="Times New Roman" w:hAnsi="Times New Roman" w:cs="Times New Roman"/>
              </w:rPr>
            </w:pPr>
            <w:r>
              <w:rPr>
                <w:rFonts w:ascii="Times New Roman" w:hAnsi="Times New Roman" w:eastAsia="仿宋" w:cs="Times New Roman"/>
                <w:sz w:val="24"/>
              </w:rPr>
              <w:t>50</w:t>
            </w:r>
          </w:p>
        </w:tc>
        <w:tc>
          <w:tcPr>
            <w:tcW w:w="4932" w:type="dxa"/>
            <w:vAlign w:val="center"/>
          </w:tcPr>
          <w:p w14:paraId="1E961D5B">
            <w:pPr>
              <w:spacing w:after="0" w:line="360" w:lineRule="auto"/>
              <w:rPr>
                <w:rFonts w:ascii="Times New Roman" w:hAnsi="Times New Roman" w:cs="Times New Roman"/>
              </w:rPr>
            </w:pPr>
            <w:r>
              <w:rPr>
                <w:rFonts w:ascii="Times New Roman" w:hAnsi="Times New Roman" w:eastAsia="仿宋" w:cs="Times New Roman"/>
                <w:sz w:val="24"/>
              </w:rPr>
              <w:t>Ecological Modeling</w:t>
            </w:r>
          </w:p>
        </w:tc>
        <w:tc>
          <w:tcPr>
            <w:tcW w:w="2154" w:type="dxa"/>
            <w:vAlign w:val="center"/>
          </w:tcPr>
          <w:p w14:paraId="7FF1018C">
            <w:pPr>
              <w:spacing w:after="0" w:line="360" w:lineRule="auto"/>
              <w:rPr>
                <w:rFonts w:ascii="Times New Roman" w:hAnsi="Times New Roman" w:cs="Times New Roman"/>
              </w:rPr>
            </w:pPr>
            <w:r>
              <w:rPr>
                <w:rFonts w:ascii="Times New Roman" w:hAnsi="Times New Roman" w:eastAsia="仿宋" w:cs="Times New Roman"/>
                <w:sz w:val="24"/>
              </w:rPr>
              <w:t>ISSN 0304-3800</w:t>
            </w:r>
          </w:p>
        </w:tc>
        <w:tc>
          <w:tcPr>
            <w:tcW w:w="794" w:type="dxa"/>
            <w:vAlign w:val="center"/>
          </w:tcPr>
          <w:p w14:paraId="5BD561BA">
            <w:pPr>
              <w:spacing w:after="0" w:line="360" w:lineRule="auto"/>
              <w:rPr>
                <w:rFonts w:ascii="Times New Roman" w:hAnsi="Times New Roman" w:cs="Times New Roman"/>
              </w:rPr>
            </w:pPr>
            <w:r>
              <w:rPr>
                <w:rFonts w:ascii="Times New Roman" w:hAnsi="Times New Roman" w:eastAsia="仿宋" w:cs="Times New Roman"/>
                <w:sz w:val="24"/>
              </w:rPr>
              <w:t>SCIE</w:t>
            </w:r>
          </w:p>
        </w:tc>
      </w:tr>
      <w:tr w14:paraId="00FA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7C5DD56">
            <w:pPr>
              <w:spacing w:after="0" w:line="360" w:lineRule="auto"/>
              <w:rPr>
                <w:rFonts w:ascii="Times New Roman" w:hAnsi="Times New Roman" w:cs="Times New Roman"/>
              </w:rPr>
            </w:pPr>
            <w:r>
              <w:rPr>
                <w:rFonts w:ascii="Times New Roman" w:hAnsi="Times New Roman" w:eastAsia="仿宋" w:cs="Times New Roman"/>
                <w:sz w:val="24"/>
              </w:rPr>
              <w:t>51</w:t>
            </w:r>
          </w:p>
        </w:tc>
        <w:tc>
          <w:tcPr>
            <w:tcW w:w="4932" w:type="dxa"/>
            <w:vAlign w:val="center"/>
          </w:tcPr>
          <w:p w14:paraId="4CC8DE12">
            <w:pPr>
              <w:spacing w:after="0" w:line="360" w:lineRule="auto"/>
              <w:rPr>
                <w:rFonts w:ascii="Times New Roman" w:hAnsi="Times New Roman" w:cs="Times New Roman"/>
              </w:rPr>
            </w:pPr>
            <w:r>
              <w:rPr>
                <w:rFonts w:ascii="Times New Roman" w:hAnsi="Times New Roman" w:eastAsia="仿宋" w:cs="Times New Roman"/>
                <w:sz w:val="24"/>
              </w:rPr>
              <w:t>Ecosystem Health and Sustainability</w:t>
            </w:r>
          </w:p>
        </w:tc>
        <w:tc>
          <w:tcPr>
            <w:tcW w:w="2154" w:type="dxa"/>
            <w:vAlign w:val="center"/>
          </w:tcPr>
          <w:p w14:paraId="50FC2A5C">
            <w:pPr>
              <w:spacing w:after="0" w:line="360" w:lineRule="auto"/>
              <w:rPr>
                <w:rFonts w:ascii="Times New Roman" w:hAnsi="Times New Roman" w:cs="Times New Roman"/>
              </w:rPr>
            </w:pPr>
            <w:r>
              <w:rPr>
                <w:rFonts w:ascii="Times New Roman" w:hAnsi="Times New Roman" w:eastAsia="仿宋" w:cs="Times New Roman"/>
                <w:sz w:val="24"/>
              </w:rPr>
              <w:t>ISSN 2096-4129</w:t>
            </w:r>
          </w:p>
        </w:tc>
        <w:tc>
          <w:tcPr>
            <w:tcW w:w="794" w:type="dxa"/>
            <w:vAlign w:val="center"/>
          </w:tcPr>
          <w:p w14:paraId="74F1F2BF">
            <w:pPr>
              <w:spacing w:after="0" w:line="360" w:lineRule="auto"/>
              <w:rPr>
                <w:rFonts w:ascii="Times New Roman" w:hAnsi="Times New Roman" w:cs="Times New Roman"/>
              </w:rPr>
            </w:pPr>
            <w:r>
              <w:rPr>
                <w:rFonts w:ascii="Times New Roman" w:hAnsi="Times New Roman" w:eastAsia="仿宋" w:cs="Times New Roman"/>
                <w:sz w:val="24"/>
              </w:rPr>
              <w:t>SCIE</w:t>
            </w:r>
          </w:p>
        </w:tc>
      </w:tr>
      <w:tr w14:paraId="5899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38379F3">
            <w:pPr>
              <w:spacing w:after="0" w:line="360" w:lineRule="auto"/>
              <w:rPr>
                <w:rFonts w:ascii="Times New Roman" w:hAnsi="Times New Roman" w:cs="Times New Roman"/>
              </w:rPr>
            </w:pPr>
            <w:r>
              <w:rPr>
                <w:rFonts w:ascii="Times New Roman" w:hAnsi="Times New Roman" w:eastAsia="仿宋" w:cs="Times New Roman"/>
                <w:sz w:val="24"/>
              </w:rPr>
              <w:t>52</w:t>
            </w:r>
          </w:p>
        </w:tc>
        <w:tc>
          <w:tcPr>
            <w:tcW w:w="4932" w:type="dxa"/>
            <w:vAlign w:val="center"/>
          </w:tcPr>
          <w:p w14:paraId="05EA3227">
            <w:pPr>
              <w:spacing w:after="0" w:line="360" w:lineRule="auto"/>
              <w:rPr>
                <w:rFonts w:ascii="Times New Roman" w:hAnsi="Times New Roman" w:cs="Times New Roman"/>
              </w:rPr>
            </w:pPr>
            <w:r>
              <w:rPr>
                <w:rFonts w:ascii="Times New Roman" w:hAnsi="Times New Roman" w:eastAsia="仿宋" w:cs="Times New Roman"/>
                <w:sz w:val="24"/>
              </w:rPr>
              <w:t>Urban Ecosystems</w:t>
            </w:r>
          </w:p>
        </w:tc>
        <w:tc>
          <w:tcPr>
            <w:tcW w:w="2154" w:type="dxa"/>
            <w:vAlign w:val="center"/>
          </w:tcPr>
          <w:p w14:paraId="0492BD1A">
            <w:pPr>
              <w:spacing w:after="0" w:line="360" w:lineRule="auto"/>
              <w:rPr>
                <w:rFonts w:ascii="Times New Roman" w:hAnsi="Times New Roman" w:cs="Times New Roman"/>
              </w:rPr>
            </w:pPr>
            <w:r>
              <w:rPr>
                <w:rFonts w:ascii="Times New Roman" w:hAnsi="Times New Roman" w:eastAsia="仿宋" w:cs="Times New Roman"/>
                <w:sz w:val="24"/>
              </w:rPr>
              <w:t>ISSN 1083-8155</w:t>
            </w:r>
          </w:p>
        </w:tc>
        <w:tc>
          <w:tcPr>
            <w:tcW w:w="794" w:type="dxa"/>
            <w:vAlign w:val="center"/>
          </w:tcPr>
          <w:p w14:paraId="0C6D4FC0">
            <w:pPr>
              <w:spacing w:after="0" w:line="360" w:lineRule="auto"/>
              <w:rPr>
                <w:rFonts w:ascii="Times New Roman" w:hAnsi="Times New Roman" w:cs="Times New Roman"/>
              </w:rPr>
            </w:pPr>
            <w:r>
              <w:rPr>
                <w:rFonts w:ascii="Times New Roman" w:hAnsi="Times New Roman" w:eastAsia="仿宋" w:cs="Times New Roman"/>
                <w:sz w:val="24"/>
              </w:rPr>
              <w:t>SCIE</w:t>
            </w:r>
          </w:p>
        </w:tc>
      </w:tr>
      <w:tr w14:paraId="6A7B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61BDC00">
            <w:pPr>
              <w:spacing w:after="0" w:line="360" w:lineRule="auto"/>
              <w:rPr>
                <w:rFonts w:ascii="Times New Roman" w:hAnsi="Times New Roman" w:cs="Times New Roman"/>
              </w:rPr>
            </w:pPr>
            <w:r>
              <w:rPr>
                <w:rFonts w:ascii="Times New Roman" w:hAnsi="Times New Roman" w:eastAsia="仿宋" w:cs="Times New Roman"/>
                <w:sz w:val="24"/>
              </w:rPr>
              <w:t>53</w:t>
            </w:r>
          </w:p>
        </w:tc>
        <w:tc>
          <w:tcPr>
            <w:tcW w:w="4932" w:type="dxa"/>
            <w:vAlign w:val="center"/>
          </w:tcPr>
          <w:p w14:paraId="75D3B294">
            <w:pPr>
              <w:spacing w:after="0" w:line="360" w:lineRule="auto"/>
              <w:rPr>
                <w:rFonts w:ascii="Times New Roman" w:hAnsi="Times New Roman" w:cs="Times New Roman"/>
              </w:rPr>
            </w:pPr>
            <w:r>
              <w:rPr>
                <w:rFonts w:ascii="Times New Roman" w:hAnsi="Times New Roman" w:eastAsia="仿宋" w:cs="Times New Roman"/>
                <w:sz w:val="24"/>
              </w:rPr>
              <w:t>Land</w:t>
            </w:r>
          </w:p>
        </w:tc>
        <w:tc>
          <w:tcPr>
            <w:tcW w:w="2154" w:type="dxa"/>
            <w:vAlign w:val="center"/>
          </w:tcPr>
          <w:p w14:paraId="5576DC03">
            <w:pPr>
              <w:spacing w:after="0" w:line="360" w:lineRule="auto"/>
              <w:rPr>
                <w:rFonts w:ascii="Times New Roman" w:hAnsi="Times New Roman" w:cs="Times New Roman"/>
              </w:rPr>
            </w:pPr>
            <w:r>
              <w:rPr>
                <w:rFonts w:ascii="Times New Roman" w:hAnsi="Times New Roman" w:eastAsia="仿宋" w:cs="Times New Roman"/>
                <w:sz w:val="24"/>
              </w:rPr>
              <w:t>ISSN 2073-445X</w:t>
            </w:r>
          </w:p>
        </w:tc>
        <w:tc>
          <w:tcPr>
            <w:tcW w:w="794" w:type="dxa"/>
            <w:vAlign w:val="center"/>
          </w:tcPr>
          <w:p w14:paraId="4BE34FDB">
            <w:pPr>
              <w:spacing w:after="0" w:line="360" w:lineRule="auto"/>
              <w:rPr>
                <w:rFonts w:ascii="Times New Roman" w:hAnsi="Times New Roman" w:cs="Times New Roman"/>
              </w:rPr>
            </w:pPr>
            <w:r>
              <w:rPr>
                <w:rFonts w:ascii="Times New Roman" w:hAnsi="Times New Roman" w:eastAsia="仿宋" w:cs="Times New Roman"/>
                <w:sz w:val="24"/>
              </w:rPr>
              <w:t>SSCI</w:t>
            </w:r>
          </w:p>
        </w:tc>
      </w:tr>
      <w:tr w14:paraId="0DB8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C008849">
            <w:pPr>
              <w:spacing w:after="0" w:line="360" w:lineRule="auto"/>
              <w:rPr>
                <w:rFonts w:ascii="Times New Roman" w:hAnsi="Times New Roman" w:cs="Times New Roman"/>
              </w:rPr>
            </w:pPr>
            <w:r>
              <w:rPr>
                <w:rFonts w:ascii="Times New Roman" w:hAnsi="Times New Roman" w:eastAsia="仿宋" w:cs="Times New Roman"/>
                <w:sz w:val="24"/>
              </w:rPr>
              <w:t>54</w:t>
            </w:r>
          </w:p>
        </w:tc>
        <w:tc>
          <w:tcPr>
            <w:tcW w:w="4932" w:type="dxa"/>
            <w:vAlign w:val="center"/>
          </w:tcPr>
          <w:p w14:paraId="5B79264B">
            <w:pPr>
              <w:spacing w:after="0" w:line="360" w:lineRule="auto"/>
              <w:rPr>
                <w:rFonts w:ascii="Times New Roman" w:hAnsi="Times New Roman" w:cs="Times New Roman"/>
              </w:rPr>
            </w:pPr>
            <w:r>
              <w:rPr>
                <w:rFonts w:ascii="Times New Roman" w:hAnsi="Times New Roman" w:eastAsia="仿宋" w:cs="Times New Roman"/>
                <w:sz w:val="24"/>
              </w:rPr>
              <w:t>Forests</w:t>
            </w:r>
          </w:p>
        </w:tc>
        <w:tc>
          <w:tcPr>
            <w:tcW w:w="2154" w:type="dxa"/>
            <w:vAlign w:val="center"/>
          </w:tcPr>
          <w:p w14:paraId="51BEF9EA">
            <w:pPr>
              <w:spacing w:after="0" w:line="360" w:lineRule="auto"/>
              <w:rPr>
                <w:rFonts w:ascii="Times New Roman" w:hAnsi="Times New Roman" w:cs="Times New Roman"/>
              </w:rPr>
            </w:pPr>
            <w:r>
              <w:rPr>
                <w:rFonts w:ascii="Times New Roman" w:hAnsi="Times New Roman" w:eastAsia="仿宋" w:cs="Times New Roman"/>
                <w:sz w:val="24"/>
              </w:rPr>
              <w:t>ISSN 1999-4907</w:t>
            </w:r>
          </w:p>
        </w:tc>
        <w:tc>
          <w:tcPr>
            <w:tcW w:w="794" w:type="dxa"/>
            <w:vAlign w:val="center"/>
          </w:tcPr>
          <w:p w14:paraId="26866AB7">
            <w:pPr>
              <w:spacing w:after="0" w:line="360" w:lineRule="auto"/>
              <w:rPr>
                <w:rFonts w:ascii="Times New Roman" w:hAnsi="Times New Roman" w:cs="Times New Roman"/>
              </w:rPr>
            </w:pPr>
            <w:r>
              <w:rPr>
                <w:rFonts w:ascii="Times New Roman" w:hAnsi="Times New Roman" w:eastAsia="仿宋" w:cs="Times New Roman"/>
                <w:sz w:val="24"/>
              </w:rPr>
              <w:t>SCIE</w:t>
            </w:r>
          </w:p>
        </w:tc>
      </w:tr>
      <w:tr w14:paraId="7996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FE1FD65">
            <w:pPr>
              <w:spacing w:after="0" w:line="360" w:lineRule="auto"/>
              <w:rPr>
                <w:rFonts w:ascii="Times New Roman" w:hAnsi="Times New Roman" w:cs="Times New Roman"/>
              </w:rPr>
            </w:pPr>
            <w:r>
              <w:rPr>
                <w:rFonts w:ascii="Times New Roman" w:hAnsi="Times New Roman" w:eastAsia="仿宋" w:cs="Times New Roman"/>
                <w:sz w:val="24"/>
              </w:rPr>
              <w:t>55</w:t>
            </w:r>
          </w:p>
        </w:tc>
        <w:tc>
          <w:tcPr>
            <w:tcW w:w="4932" w:type="dxa"/>
            <w:vAlign w:val="center"/>
          </w:tcPr>
          <w:p w14:paraId="1BC3103E">
            <w:pPr>
              <w:spacing w:after="0" w:line="360" w:lineRule="auto"/>
              <w:rPr>
                <w:rFonts w:ascii="Times New Roman" w:hAnsi="Times New Roman" w:cs="Times New Roman"/>
              </w:rPr>
            </w:pPr>
            <w:r>
              <w:rPr>
                <w:rFonts w:ascii="Times New Roman" w:hAnsi="Times New Roman" w:eastAsia="仿宋" w:cs="Times New Roman"/>
                <w:sz w:val="24"/>
              </w:rPr>
              <w:t>Remote Sensing</w:t>
            </w:r>
          </w:p>
        </w:tc>
        <w:tc>
          <w:tcPr>
            <w:tcW w:w="2154" w:type="dxa"/>
            <w:vAlign w:val="center"/>
          </w:tcPr>
          <w:p w14:paraId="2552DA70">
            <w:pPr>
              <w:spacing w:after="0" w:line="360" w:lineRule="auto"/>
              <w:rPr>
                <w:rFonts w:ascii="Times New Roman" w:hAnsi="Times New Roman" w:cs="Times New Roman"/>
              </w:rPr>
            </w:pPr>
            <w:r>
              <w:rPr>
                <w:rFonts w:ascii="Times New Roman" w:hAnsi="Times New Roman" w:eastAsia="仿宋" w:cs="Times New Roman"/>
                <w:sz w:val="24"/>
              </w:rPr>
              <w:t>ISSN 2072-4292</w:t>
            </w:r>
          </w:p>
        </w:tc>
        <w:tc>
          <w:tcPr>
            <w:tcW w:w="794" w:type="dxa"/>
            <w:vAlign w:val="center"/>
          </w:tcPr>
          <w:p w14:paraId="7692D233">
            <w:pPr>
              <w:spacing w:after="0" w:line="360" w:lineRule="auto"/>
              <w:rPr>
                <w:rFonts w:ascii="Times New Roman" w:hAnsi="Times New Roman" w:cs="Times New Roman"/>
              </w:rPr>
            </w:pPr>
            <w:r>
              <w:rPr>
                <w:rFonts w:ascii="Times New Roman" w:hAnsi="Times New Roman" w:eastAsia="仿宋" w:cs="Times New Roman"/>
                <w:sz w:val="24"/>
              </w:rPr>
              <w:t>SCIE</w:t>
            </w:r>
          </w:p>
        </w:tc>
      </w:tr>
      <w:tr w14:paraId="2D6A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F374356">
            <w:pPr>
              <w:spacing w:after="0" w:line="360" w:lineRule="auto"/>
              <w:rPr>
                <w:rFonts w:ascii="Times New Roman" w:hAnsi="Times New Roman" w:cs="Times New Roman"/>
              </w:rPr>
            </w:pPr>
            <w:r>
              <w:rPr>
                <w:rFonts w:ascii="Times New Roman" w:hAnsi="Times New Roman" w:eastAsia="仿宋" w:cs="Times New Roman"/>
                <w:sz w:val="24"/>
              </w:rPr>
              <w:t>56</w:t>
            </w:r>
          </w:p>
        </w:tc>
        <w:tc>
          <w:tcPr>
            <w:tcW w:w="4932" w:type="dxa"/>
            <w:vAlign w:val="center"/>
          </w:tcPr>
          <w:p w14:paraId="761F03E5">
            <w:pPr>
              <w:spacing w:after="0" w:line="360" w:lineRule="auto"/>
              <w:rPr>
                <w:rFonts w:ascii="Times New Roman" w:hAnsi="Times New Roman" w:cs="Times New Roman"/>
              </w:rPr>
            </w:pPr>
            <w:r>
              <w:rPr>
                <w:rFonts w:ascii="Times New Roman" w:hAnsi="Times New Roman" w:eastAsia="仿宋" w:cs="Times New Roman"/>
                <w:sz w:val="24"/>
              </w:rPr>
              <w:t>Natural Hazards</w:t>
            </w:r>
          </w:p>
        </w:tc>
        <w:tc>
          <w:tcPr>
            <w:tcW w:w="2154" w:type="dxa"/>
            <w:vAlign w:val="center"/>
          </w:tcPr>
          <w:p w14:paraId="1EE5573D">
            <w:pPr>
              <w:spacing w:after="0" w:line="360" w:lineRule="auto"/>
              <w:rPr>
                <w:rFonts w:ascii="Times New Roman" w:hAnsi="Times New Roman" w:cs="Times New Roman"/>
              </w:rPr>
            </w:pPr>
            <w:r>
              <w:rPr>
                <w:rFonts w:ascii="Times New Roman" w:hAnsi="Times New Roman" w:eastAsia="仿宋" w:cs="Times New Roman"/>
                <w:sz w:val="24"/>
              </w:rPr>
              <w:t>ISSN 0921-030X</w:t>
            </w:r>
          </w:p>
        </w:tc>
        <w:tc>
          <w:tcPr>
            <w:tcW w:w="794" w:type="dxa"/>
            <w:vAlign w:val="center"/>
          </w:tcPr>
          <w:p w14:paraId="5F507A21">
            <w:pPr>
              <w:spacing w:after="0" w:line="360" w:lineRule="auto"/>
              <w:rPr>
                <w:rFonts w:ascii="Times New Roman" w:hAnsi="Times New Roman" w:cs="Times New Roman"/>
              </w:rPr>
            </w:pPr>
            <w:r>
              <w:rPr>
                <w:rFonts w:ascii="Times New Roman" w:hAnsi="Times New Roman" w:eastAsia="仿宋" w:cs="Times New Roman"/>
                <w:sz w:val="24"/>
              </w:rPr>
              <w:t>SCIE</w:t>
            </w:r>
          </w:p>
        </w:tc>
      </w:tr>
      <w:tr w14:paraId="5E9F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ABF42EB">
            <w:pPr>
              <w:spacing w:after="0" w:line="360" w:lineRule="auto"/>
              <w:rPr>
                <w:rFonts w:ascii="Times New Roman" w:hAnsi="Times New Roman" w:cs="Times New Roman"/>
              </w:rPr>
            </w:pPr>
            <w:r>
              <w:rPr>
                <w:rFonts w:ascii="Times New Roman" w:hAnsi="Times New Roman" w:eastAsia="仿宋" w:cs="Times New Roman"/>
                <w:sz w:val="24"/>
              </w:rPr>
              <w:t>57</w:t>
            </w:r>
          </w:p>
        </w:tc>
        <w:tc>
          <w:tcPr>
            <w:tcW w:w="4932" w:type="dxa"/>
            <w:vAlign w:val="center"/>
          </w:tcPr>
          <w:p w14:paraId="7677250F">
            <w:pPr>
              <w:spacing w:after="0" w:line="360" w:lineRule="auto"/>
              <w:rPr>
                <w:rFonts w:ascii="Times New Roman" w:hAnsi="Times New Roman" w:cs="Times New Roman"/>
              </w:rPr>
            </w:pPr>
            <w:r>
              <w:rPr>
                <w:rFonts w:ascii="Times New Roman" w:hAnsi="Times New Roman" w:eastAsia="仿宋" w:cs="Times New Roman"/>
                <w:sz w:val="24"/>
              </w:rPr>
              <w:t>Nature Conservation-Bulgaria</w:t>
            </w:r>
          </w:p>
        </w:tc>
        <w:tc>
          <w:tcPr>
            <w:tcW w:w="2154" w:type="dxa"/>
            <w:vAlign w:val="center"/>
          </w:tcPr>
          <w:p w14:paraId="53D59BAC">
            <w:pPr>
              <w:spacing w:after="0" w:line="360" w:lineRule="auto"/>
              <w:rPr>
                <w:rFonts w:ascii="Times New Roman" w:hAnsi="Times New Roman" w:cs="Times New Roman"/>
              </w:rPr>
            </w:pPr>
            <w:r>
              <w:rPr>
                <w:rFonts w:ascii="Times New Roman" w:hAnsi="Times New Roman" w:eastAsia="仿宋" w:cs="Times New Roman"/>
                <w:sz w:val="24"/>
              </w:rPr>
              <w:t>ISSN 1314-6947</w:t>
            </w:r>
          </w:p>
        </w:tc>
        <w:tc>
          <w:tcPr>
            <w:tcW w:w="794" w:type="dxa"/>
            <w:vAlign w:val="center"/>
          </w:tcPr>
          <w:p w14:paraId="44C1ECA0">
            <w:pPr>
              <w:spacing w:after="0" w:line="360" w:lineRule="auto"/>
              <w:rPr>
                <w:rFonts w:ascii="Times New Roman" w:hAnsi="Times New Roman" w:cs="Times New Roman"/>
              </w:rPr>
            </w:pPr>
            <w:r>
              <w:rPr>
                <w:rFonts w:ascii="Times New Roman" w:hAnsi="Times New Roman" w:eastAsia="仿宋" w:cs="Times New Roman"/>
                <w:sz w:val="24"/>
              </w:rPr>
              <w:t>SCIE</w:t>
            </w:r>
          </w:p>
        </w:tc>
      </w:tr>
      <w:tr w14:paraId="206A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BCFD7FB">
            <w:pPr>
              <w:spacing w:after="0" w:line="360" w:lineRule="auto"/>
              <w:rPr>
                <w:rFonts w:ascii="Times New Roman" w:hAnsi="Times New Roman" w:cs="Times New Roman"/>
              </w:rPr>
            </w:pPr>
            <w:r>
              <w:rPr>
                <w:rFonts w:ascii="Times New Roman" w:hAnsi="Times New Roman" w:eastAsia="仿宋" w:cs="Times New Roman"/>
                <w:sz w:val="24"/>
              </w:rPr>
              <w:t>58</w:t>
            </w:r>
          </w:p>
        </w:tc>
        <w:tc>
          <w:tcPr>
            <w:tcW w:w="4932" w:type="dxa"/>
            <w:vAlign w:val="center"/>
          </w:tcPr>
          <w:p w14:paraId="5F9D78EC">
            <w:pPr>
              <w:spacing w:after="0" w:line="360" w:lineRule="auto"/>
              <w:rPr>
                <w:rFonts w:ascii="Times New Roman" w:hAnsi="Times New Roman" w:cs="Times New Roman"/>
              </w:rPr>
            </w:pPr>
            <w:r>
              <w:rPr>
                <w:rFonts w:ascii="Times New Roman" w:hAnsi="Times New Roman" w:eastAsia="仿宋" w:cs="Times New Roman"/>
                <w:sz w:val="24"/>
              </w:rPr>
              <w:t>Journal of Forest Research</w:t>
            </w:r>
          </w:p>
        </w:tc>
        <w:tc>
          <w:tcPr>
            <w:tcW w:w="2154" w:type="dxa"/>
            <w:vAlign w:val="center"/>
          </w:tcPr>
          <w:p w14:paraId="3734CD2D">
            <w:pPr>
              <w:spacing w:after="0" w:line="360" w:lineRule="auto"/>
              <w:rPr>
                <w:rFonts w:ascii="Times New Roman" w:hAnsi="Times New Roman" w:cs="Times New Roman"/>
              </w:rPr>
            </w:pPr>
            <w:r>
              <w:rPr>
                <w:rFonts w:ascii="Times New Roman" w:hAnsi="Times New Roman" w:eastAsia="仿宋" w:cs="Times New Roman"/>
                <w:sz w:val="24"/>
              </w:rPr>
              <w:t>ISSN 1341-6979</w:t>
            </w:r>
          </w:p>
        </w:tc>
        <w:tc>
          <w:tcPr>
            <w:tcW w:w="794" w:type="dxa"/>
            <w:vAlign w:val="center"/>
          </w:tcPr>
          <w:p w14:paraId="7FB01036">
            <w:pPr>
              <w:spacing w:after="0" w:line="360" w:lineRule="auto"/>
              <w:rPr>
                <w:rFonts w:ascii="Times New Roman" w:hAnsi="Times New Roman" w:cs="Times New Roman"/>
              </w:rPr>
            </w:pPr>
            <w:r>
              <w:rPr>
                <w:rFonts w:ascii="Times New Roman" w:hAnsi="Times New Roman" w:eastAsia="仿宋" w:cs="Times New Roman"/>
                <w:sz w:val="24"/>
              </w:rPr>
              <w:t>SCIE</w:t>
            </w:r>
          </w:p>
        </w:tc>
      </w:tr>
      <w:tr w14:paraId="3762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DA353B3">
            <w:pPr>
              <w:spacing w:after="0" w:line="360" w:lineRule="auto"/>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59</w:t>
            </w:r>
          </w:p>
        </w:tc>
        <w:tc>
          <w:tcPr>
            <w:tcW w:w="4932" w:type="dxa"/>
            <w:vAlign w:val="center"/>
          </w:tcPr>
          <w:p w14:paraId="6DCEBA63">
            <w:pPr>
              <w:spacing w:after="0" w:line="360" w:lineRule="auto"/>
              <w:rPr>
                <w:rFonts w:ascii="Times New Roman" w:hAnsi="Times New Roman" w:eastAsia="仿宋" w:cs="Times New Roman"/>
                <w:sz w:val="24"/>
              </w:rPr>
            </w:pPr>
            <w:r>
              <w:rPr>
                <w:rFonts w:ascii="Times New Roman" w:hAnsi="Times New Roman" w:eastAsia="仿宋" w:cs="Times New Roman"/>
                <w:sz w:val="24"/>
              </w:rPr>
              <w:t>Environmental Pollution</w:t>
            </w:r>
          </w:p>
        </w:tc>
        <w:tc>
          <w:tcPr>
            <w:tcW w:w="2154" w:type="dxa"/>
            <w:vAlign w:val="center"/>
          </w:tcPr>
          <w:p w14:paraId="2ED1694B">
            <w:pPr>
              <w:spacing w:after="0" w:line="360" w:lineRule="auto"/>
              <w:rPr>
                <w:rFonts w:ascii="Times New Roman" w:hAnsi="Times New Roman" w:eastAsia="仿宋" w:cs="Times New Roman"/>
                <w:sz w:val="24"/>
              </w:rPr>
            </w:pPr>
            <w:r>
              <w:rPr>
                <w:rFonts w:ascii="Times New Roman" w:hAnsi="Times New Roman" w:eastAsia="仿宋" w:cs="Times New Roman"/>
                <w:sz w:val="24"/>
              </w:rPr>
              <w:t>ISSN</w:t>
            </w:r>
            <w:r>
              <w:rPr>
                <w:rFonts w:hint="eastAsia" w:ascii="Times New Roman" w:hAnsi="Times New Roman" w:eastAsia="仿宋" w:cs="Times New Roman"/>
                <w:sz w:val="24"/>
                <w:lang w:eastAsia="zh-CN"/>
              </w:rPr>
              <w:t xml:space="preserve"> </w:t>
            </w:r>
            <w:r>
              <w:rPr>
                <w:rFonts w:ascii="Times New Roman" w:hAnsi="Times New Roman" w:eastAsia="仿宋" w:cs="Times New Roman"/>
                <w:sz w:val="24"/>
              </w:rPr>
              <w:t>0269-7491</w:t>
            </w:r>
          </w:p>
        </w:tc>
        <w:tc>
          <w:tcPr>
            <w:tcW w:w="794" w:type="dxa"/>
            <w:vAlign w:val="center"/>
          </w:tcPr>
          <w:p w14:paraId="32C12981">
            <w:pPr>
              <w:spacing w:after="0" w:line="360" w:lineRule="auto"/>
              <w:rPr>
                <w:rFonts w:ascii="Times New Roman" w:hAnsi="Times New Roman" w:eastAsia="仿宋" w:cs="Times New Roman"/>
                <w:sz w:val="24"/>
              </w:rPr>
            </w:pPr>
          </w:p>
        </w:tc>
      </w:tr>
      <w:tr w14:paraId="4185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4D7A017">
            <w:pPr>
              <w:spacing w:after="0" w:line="360" w:lineRule="auto"/>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60</w:t>
            </w:r>
          </w:p>
        </w:tc>
        <w:tc>
          <w:tcPr>
            <w:tcW w:w="4932" w:type="dxa"/>
            <w:vAlign w:val="center"/>
          </w:tcPr>
          <w:p w14:paraId="7F256BC7">
            <w:pPr>
              <w:spacing w:after="0" w:line="360" w:lineRule="auto"/>
              <w:rPr>
                <w:rFonts w:ascii="Times New Roman" w:hAnsi="Times New Roman" w:eastAsia="仿宋" w:cs="Times New Roman"/>
                <w:sz w:val="24"/>
              </w:rPr>
            </w:pPr>
            <w:r>
              <w:rPr>
                <w:rFonts w:ascii="Times New Roman" w:hAnsi="Times New Roman" w:eastAsia="仿宋" w:cs="Times New Roman"/>
                <w:sz w:val="24"/>
              </w:rPr>
              <w:t>Journal of Hazardous Materials</w:t>
            </w:r>
          </w:p>
        </w:tc>
        <w:tc>
          <w:tcPr>
            <w:tcW w:w="2154" w:type="dxa"/>
            <w:vAlign w:val="center"/>
          </w:tcPr>
          <w:p w14:paraId="59A4BC8C">
            <w:pPr>
              <w:spacing w:after="0" w:line="360" w:lineRule="auto"/>
              <w:rPr>
                <w:rFonts w:ascii="Times New Roman" w:hAnsi="Times New Roman" w:eastAsia="仿宋" w:cs="Times New Roman"/>
                <w:sz w:val="24"/>
              </w:rPr>
            </w:pPr>
            <w:r>
              <w:rPr>
                <w:rFonts w:ascii="Times New Roman" w:hAnsi="Times New Roman" w:eastAsia="仿宋" w:cs="Times New Roman"/>
                <w:sz w:val="24"/>
              </w:rPr>
              <w:t>ISSN 0304-3894</w:t>
            </w:r>
          </w:p>
        </w:tc>
        <w:tc>
          <w:tcPr>
            <w:tcW w:w="794" w:type="dxa"/>
            <w:vAlign w:val="center"/>
          </w:tcPr>
          <w:p w14:paraId="1FE223D9">
            <w:pPr>
              <w:spacing w:after="0" w:line="360" w:lineRule="auto"/>
              <w:rPr>
                <w:rFonts w:ascii="Times New Roman" w:hAnsi="Times New Roman" w:eastAsia="仿宋" w:cs="Times New Roman"/>
                <w:sz w:val="24"/>
              </w:rPr>
            </w:pPr>
          </w:p>
        </w:tc>
      </w:tr>
      <w:tr w14:paraId="632F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5E03BC0">
            <w:pPr>
              <w:spacing w:after="0" w:line="360" w:lineRule="auto"/>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61</w:t>
            </w:r>
          </w:p>
        </w:tc>
        <w:tc>
          <w:tcPr>
            <w:tcW w:w="4932" w:type="dxa"/>
            <w:vAlign w:val="center"/>
          </w:tcPr>
          <w:p w14:paraId="16612405">
            <w:pPr>
              <w:spacing w:after="0" w:line="360" w:lineRule="auto"/>
              <w:rPr>
                <w:rFonts w:ascii="Times New Roman" w:hAnsi="Times New Roman" w:eastAsia="仿宋" w:cs="Times New Roman"/>
                <w:sz w:val="24"/>
              </w:rPr>
            </w:pPr>
            <w:r>
              <w:rPr>
                <w:rFonts w:ascii="Times New Roman" w:hAnsi="Times New Roman" w:eastAsia="仿宋" w:cs="Times New Roman"/>
                <w:sz w:val="24"/>
              </w:rPr>
              <w:t>Environmental Research</w:t>
            </w:r>
          </w:p>
        </w:tc>
        <w:tc>
          <w:tcPr>
            <w:tcW w:w="2154" w:type="dxa"/>
            <w:vAlign w:val="center"/>
          </w:tcPr>
          <w:p w14:paraId="27AFA38B">
            <w:pPr>
              <w:spacing w:after="0" w:line="360" w:lineRule="auto"/>
              <w:rPr>
                <w:rFonts w:ascii="Times New Roman" w:hAnsi="Times New Roman" w:eastAsia="仿宋" w:cs="Times New Roman"/>
                <w:sz w:val="24"/>
              </w:rPr>
            </w:pPr>
            <w:r>
              <w:rPr>
                <w:rFonts w:ascii="Times New Roman" w:hAnsi="Times New Roman" w:eastAsia="仿宋" w:cs="Times New Roman"/>
                <w:sz w:val="24"/>
              </w:rPr>
              <w:t>ISSN 0013-9351</w:t>
            </w:r>
          </w:p>
        </w:tc>
        <w:tc>
          <w:tcPr>
            <w:tcW w:w="794" w:type="dxa"/>
            <w:vAlign w:val="center"/>
          </w:tcPr>
          <w:p w14:paraId="1821C92A">
            <w:pPr>
              <w:spacing w:after="0" w:line="360" w:lineRule="auto"/>
              <w:rPr>
                <w:rFonts w:ascii="Times New Roman" w:hAnsi="Times New Roman" w:eastAsia="仿宋" w:cs="Times New Roman"/>
                <w:sz w:val="24"/>
              </w:rPr>
            </w:pPr>
          </w:p>
        </w:tc>
      </w:tr>
      <w:tr w14:paraId="252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345F828">
            <w:pPr>
              <w:spacing w:after="0" w:line="360" w:lineRule="auto"/>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62</w:t>
            </w:r>
          </w:p>
        </w:tc>
        <w:tc>
          <w:tcPr>
            <w:tcW w:w="4932" w:type="dxa"/>
            <w:vAlign w:val="center"/>
          </w:tcPr>
          <w:p w14:paraId="1E4DEEF3">
            <w:pPr>
              <w:spacing w:after="0" w:line="360" w:lineRule="auto"/>
              <w:rPr>
                <w:rFonts w:ascii="Times New Roman" w:hAnsi="Times New Roman" w:eastAsia="仿宋" w:cs="Times New Roman"/>
                <w:sz w:val="24"/>
              </w:rPr>
            </w:pPr>
            <w:r>
              <w:rPr>
                <w:rFonts w:ascii="Times New Roman" w:hAnsi="Times New Roman" w:eastAsia="仿宋" w:cs="Times New Roman"/>
                <w:sz w:val="24"/>
              </w:rPr>
              <w:t>Aquatic Toxicology</w:t>
            </w:r>
          </w:p>
        </w:tc>
        <w:tc>
          <w:tcPr>
            <w:tcW w:w="2154" w:type="dxa"/>
            <w:vAlign w:val="center"/>
          </w:tcPr>
          <w:p w14:paraId="2ED4A0A4">
            <w:pPr>
              <w:spacing w:after="0" w:line="360" w:lineRule="auto"/>
              <w:rPr>
                <w:rFonts w:ascii="Times New Roman" w:hAnsi="Times New Roman" w:eastAsia="仿宋" w:cs="Times New Roman"/>
                <w:sz w:val="24"/>
              </w:rPr>
            </w:pPr>
            <w:r>
              <w:rPr>
                <w:rFonts w:ascii="Times New Roman" w:hAnsi="Times New Roman" w:eastAsia="仿宋" w:cs="Times New Roman"/>
                <w:sz w:val="24"/>
              </w:rPr>
              <w:t>ISSN</w:t>
            </w:r>
            <w:r>
              <w:rPr>
                <w:rFonts w:hint="eastAsia" w:ascii="Times New Roman" w:hAnsi="Times New Roman" w:eastAsia="仿宋" w:cs="Times New Roman"/>
                <w:sz w:val="24"/>
                <w:lang w:eastAsia="zh-CN"/>
              </w:rPr>
              <w:t xml:space="preserve"> </w:t>
            </w:r>
            <w:r>
              <w:rPr>
                <w:rFonts w:ascii="Times New Roman" w:hAnsi="Times New Roman" w:eastAsia="仿宋" w:cs="Times New Roman"/>
                <w:sz w:val="24"/>
              </w:rPr>
              <w:t>0166-445X</w:t>
            </w:r>
          </w:p>
        </w:tc>
        <w:tc>
          <w:tcPr>
            <w:tcW w:w="794" w:type="dxa"/>
            <w:vAlign w:val="center"/>
          </w:tcPr>
          <w:p w14:paraId="2E238E8B">
            <w:pPr>
              <w:spacing w:after="0" w:line="360" w:lineRule="auto"/>
              <w:rPr>
                <w:rFonts w:ascii="Times New Roman" w:hAnsi="Times New Roman" w:eastAsia="仿宋" w:cs="Times New Roman"/>
                <w:sz w:val="24"/>
              </w:rPr>
            </w:pPr>
          </w:p>
        </w:tc>
      </w:tr>
    </w:tbl>
    <w:p w14:paraId="3CFF1B0F">
      <w:pPr>
        <w:rPr>
          <w:rFonts w:ascii="Times New Roman" w:hAnsi="Times New Roman" w:cs="Times New Roman"/>
        </w:rPr>
      </w:pPr>
    </w:p>
    <w:p w14:paraId="21BDDEC6">
      <w:pPr>
        <w:spacing w:before="120" w:after="120" w:line="360" w:lineRule="auto"/>
        <w:rPr>
          <w:rFonts w:ascii="Times New Roman" w:hAnsi="Times New Roman" w:cs="Times New Roman"/>
        </w:rPr>
      </w:pPr>
      <w:r>
        <w:rPr>
          <w:rFonts w:ascii="Times New Roman" w:hAnsi="Times New Roman" w:eastAsia="微软雅黑" w:cs="Times New Roman"/>
          <w:b/>
          <w:sz w:val="28"/>
        </w:rPr>
        <w:t>二、植物方向</w:t>
      </w:r>
    </w:p>
    <w:p w14:paraId="0C1820FC">
      <w:pPr>
        <w:spacing w:after="60" w:line="360" w:lineRule="auto"/>
        <w:ind w:firstLine="480" w:firstLineChars="200"/>
        <w:rPr>
          <w:rFonts w:ascii="Times New Roman" w:hAnsi="Times New Roman" w:cs="Times New Roman"/>
          <w:lang w:eastAsia="zh-CN"/>
        </w:rPr>
      </w:pPr>
      <w:r>
        <w:rPr>
          <w:rFonts w:ascii="Times New Roman" w:hAnsi="Times New Roman" w:eastAsia="仿宋" w:cs="Times New Roman"/>
          <w:sz w:val="24"/>
          <w:lang w:eastAsia="zh-CN"/>
        </w:rPr>
        <w:t>针对风景园林专业（植物方向）的学术成果，坚持“高水平、代表性、主流化”的认定原则。除原目录中已列出的综合性及交叉学科刊物外，植物方向学术论文原则上要求发表在《中文核心期刊要目总览》（北大核心）及以上层次的国内主流期刊，或被 SCI (Science Citation Index) / SCIE (Science Citation Index Expanded) 收录的国际学术期刊上。</w:t>
      </w:r>
    </w:p>
    <w:p w14:paraId="14B608DD">
      <w:pPr>
        <w:spacing w:after="60" w:line="360" w:lineRule="auto"/>
        <w:ind w:firstLine="480" w:firstLineChars="200"/>
        <w:rPr>
          <w:rFonts w:ascii="Times New Roman" w:hAnsi="Times New Roman" w:cs="Times New Roman"/>
          <w:lang w:eastAsia="zh-CN"/>
        </w:rPr>
      </w:pPr>
      <w:r>
        <w:rPr>
          <w:rFonts w:ascii="Times New Roman" w:hAnsi="Times New Roman" w:eastAsia="仿宋" w:cs="Times New Roman"/>
          <w:sz w:val="24"/>
          <w:lang w:eastAsia="zh-CN"/>
        </w:rPr>
        <w:t>凡在下列指导性目录之外，但属于园艺学、林学、植物学、生物学等相关学科领域，且满足以下检索条件的期刊，均纳入植物方向硕士研究生发表学术论文及成果认定的指导性范畴：</w:t>
      </w:r>
    </w:p>
    <w:p w14:paraId="267ECB4C">
      <w:pPr>
        <w:spacing w:after="60" w:line="360" w:lineRule="auto"/>
        <w:rPr>
          <w:rFonts w:ascii="Times New Roman" w:hAnsi="Times New Roman" w:cs="Times New Roman"/>
          <w:lang w:eastAsia="zh-CN"/>
        </w:rPr>
      </w:pPr>
      <w:r>
        <w:rPr>
          <w:rFonts w:ascii="Times New Roman" w:hAnsi="Times New Roman" w:eastAsia="仿宋" w:cs="Times New Roman"/>
          <w:sz w:val="24"/>
          <w:lang w:eastAsia="zh-CN"/>
        </w:rPr>
        <w:t>1. 国内期刊：被 CSCD（中国科学引文数据库）核心库及扩展库、或北大中文核心期刊目录收录的期刊。</w:t>
      </w:r>
    </w:p>
    <w:p w14:paraId="52532865">
      <w:pPr>
        <w:spacing w:after="60" w:line="360" w:lineRule="auto"/>
        <w:rPr>
          <w:rFonts w:ascii="Times New Roman" w:hAnsi="Times New Roman" w:eastAsia="宋体" w:cs="Times New Roman"/>
          <w:lang w:eastAsia="zh-CN"/>
        </w:rPr>
      </w:pPr>
      <w:r>
        <w:rPr>
          <w:rFonts w:ascii="Times New Roman" w:hAnsi="Times New Roman" w:eastAsia="仿宋" w:cs="Times New Roman"/>
          <w:sz w:val="24"/>
          <w:lang w:eastAsia="zh-CN"/>
        </w:rPr>
        <w:t>2. 国际期刊：被 SCI、SCIE 检索收录的期刊（以发表当年最新的 JCR 分区或中科院分区为参考依据）。</w:t>
      </w:r>
    </w:p>
    <w:p w14:paraId="5B4183DB">
      <w:pPr>
        <w:spacing w:before="120" w:after="120" w:line="360" w:lineRule="auto"/>
        <w:rPr>
          <w:rFonts w:ascii="Times New Roman" w:hAnsi="Times New Roman" w:cs="Times New Roman"/>
          <w:lang w:eastAsia="zh-CN"/>
        </w:rPr>
      </w:pPr>
      <w:r>
        <w:rPr>
          <w:rFonts w:ascii="Times New Roman" w:hAnsi="Times New Roman" w:eastAsia="微软雅黑" w:cs="Times New Roman"/>
          <w:b/>
          <w:sz w:val="28"/>
          <w:lang w:eastAsia="zh-CN"/>
        </w:rPr>
        <w:t>三、学科认定的竞赛</w:t>
      </w:r>
    </w:p>
    <w:p w14:paraId="7B6C483D">
      <w:pPr>
        <w:spacing w:after="60" w:line="360" w:lineRule="auto"/>
        <w:rPr>
          <w:rFonts w:ascii="Times New Roman" w:hAnsi="Times New Roman" w:cs="Times New Roman"/>
          <w:lang w:eastAsia="zh-CN"/>
        </w:rPr>
      </w:pPr>
      <w:r>
        <w:rPr>
          <w:rFonts w:ascii="Times New Roman" w:hAnsi="Times New Roman" w:eastAsia="仿宋" w:cs="Times New Roman"/>
          <w:b/>
          <w:sz w:val="24"/>
          <w:lang w:eastAsia="zh-CN"/>
        </w:rPr>
        <w:t>（一）竞赛目录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34"/>
        <w:gridCol w:w="3118"/>
        <w:gridCol w:w="3628"/>
      </w:tblGrid>
      <w:tr w14:paraId="37D4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7" w:type="dxa"/>
            <w:vAlign w:val="center"/>
          </w:tcPr>
          <w:p w14:paraId="041C4AA5">
            <w:pPr>
              <w:spacing w:after="0" w:line="360" w:lineRule="auto"/>
              <w:rPr>
                <w:rFonts w:ascii="Times New Roman" w:hAnsi="Times New Roman" w:cs="Times New Roman"/>
              </w:rPr>
            </w:pPr>
            <w:r>
              <w:rPr>
                <w:rFonts w:ascii="Times New Roman" w:hAnsi="Times New Roman" w:eastAsia="仿宋" w:cs="Times New Roman"/>
                <w:b/>
                <w:sz w:val="24"/>
              </w:rPr>
              <w:t>序号</w:t>
            </w:r>
          </w:p>
        </w:tc>
        <w:tc>
          <w:tcPr>
            <w:tcW w:w="1134" w:type="dxa"/>
            <w:vAlign w:val="center"/>
          </w:tcPr>
          <w:p w14:paraId="4C68406E">
            <w:pPr>
              <w:spacing w:after="0" w:line="360" w:lineRule="auto"/>
              <w:rPr>
                <w:rFonts w:ascii="Times New Roman" w:hAnsi="Times New Roman" w:cs="Times New Roman"/>
              </w:rPr>
            </w:pPr>
            <w:r>
              <w:rPr>
                <w:rFonts w:ascii="Times New Roman" w:hAnsi="Times New Roman" w:eastAsia="仿宋" w:cs="Times New Roman"/>
                <w:b/>
                <w:sz w:val="24"/>
              </w:rPr>
              <w:t>级别</w:t>
            </w:r>
          </w:p>
        </w:tc>
        <w:tc>
          <w:tcPr>
            <w:tcW w:w="3118" w:type="dxa"/>
            <w:vAlign w:val="center"/>
          </w:tcPr>
          <w:p w14:paraId="567CA768">
            <w:pPr>
              <w:spacing w:after="0" w:line="360" w:lineRule="auto"/>
              <w:rPr>
                <w:rFonts w:ascii="Times New Roman" w:hAnsi="Times New Roman" w:cs="Times New Roman"/>
              </w:rPr>
            </w:pPr>
            <w:r>
              <w:rPr>
                <w:rFonts w:ascii="Times New Roman" w:hAnsi="Times New Roman" w:eastAsia="仿宋" w:cs="Times New Roman"/>
                <w:b/>
                <w:sz w:val="24"/>
              </w:rPr>
              <w:t>名称</w:t>
            </w:r>
          </w:p>
        </w:tc>
        <w:tc>
          <w:tcPr>
            <w:tcW w:w="3628" w:type="dxa"/>
            <w:vAlign w:val="center"/>
          </w:tcPr>
          <w:p w14:paraId="072F2CC2">
            <w:pPr>
              <w:spacing w:after="0" w:line="360" w:lineRule="auto"/>
              <w:rPr>
                <w:rFonts w:ascii="Times New Roman" w:hAnsi="Times New Roman" w:cs="Times New Roman"/>
              </w:rPr>
            </w:pPr>
            <w:r>
              <w:rPr>
                <w:rFonts w:ascii="Times New Roman" w:hAnsi="Times New Roman" w:eastAsia="仿宋" w:cs="Times New Roman"/>
                <w:b/>
                <w:sz w:val="24"/>
              </w:rPr>
              <w:t>设立单位</w:t>
            </w:r>
          </w:p>
        </w:tc>
      </w:tr>
      <w:tr w14:paraId="63D3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6A8F040">
            <w:pPr>
              <w:spacing w:after="0" w:line="360" w:lineRule="auto"/>
              <w:rPr>
                <w:rFonts w:ascii="Times New Roman" w:hAnsi="Times New Roman" w:cs="Times New Roman"/>
              </w:rPr>
            </w:pPr>
            <w:r>
              <w:rPr>
                <w:rFonts w:ascii="Times New Roman" w:hAnsi="Times New Roman" w:eastAsia="仿宋" w:cs="Times New Roman"/>
                <w:sz w:val="24"/>
              </w:rPr>
              <w:t>1</w:t>
            </w:r>
          </w:p>
        </w:tc>
        <w:tc>
          <w:tcPr>
            <w:tcW w:w="1134" w:type="dxa"/>
            <w:vAlign w:val="center"/>
          </w:tcPr>
          <w:p w14:paraId="4A15C9C6">
            <w:pPr>
              <w:spacing w:after="0" w:line="360" w:lineRule="auto"/>
              <w:rPr>
                <w:rFonts w:ascii="Times New Roman" w:hAnsi="Times New Roman" w:cs="Times New Roman"/>
              </w:rPr>
            </w:pPr>
            <w:r>
              <w:rPr>
                <w:rFonts w:ascii="Times New Roman" w:hAnsi="Times New Roman" w:eastAsia="仿宋" w:cs="Times New Roman"/>
                <w:sz w:val="24"/>
              </w:rPr>
              <w:t>国际级</w:t>
            </w:r>
          </w:p>
        </w:tc>
        <w:tc>
          <w:tcPr>
            <w:tcW w:w="3118" w:type="dxa"/>
            <w:vAlign w:val="center"/>
          </w:tcPr>
          <w:p w14:paraId="40EA9AF4">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国际风景园林师联合会大学生设计竞赛</w:t>
            </w:r>
          </w:p>
        </w:tc>
        <w:tc>
          <w:tcPr>
            <w:tcW w:w="3628" w:type="dxa"/>
            <w:vAlign w:val="center"/>
          </w:tcPr>
          <w:p w14:paraId="03475D4F">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国际风景园林师联合会</w:t>
            </w:r>
          </w:p>
        </w:tc>
      </w:tr>
      <w:tr w14:paraId="473E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BEE8540">
            <w:pPr>
              <w:spacing w:after="0" w:line="360" w:lineRule="auto"/>
              <w:rPr>
                <w:rFonts w:ascii="Times New Roman" w:hAnsi="Times New Roman" w:cs="Times New Roman"/>
              </w:rPr>
            </w:pPr>
            <w:r>
              <w:rPr>
                <w:rFonts w:ascii="Times New Roman" w:hAnsi="Times New Roman" w:eastAsia="仿宋" w:cs="Times New Roman"/>
                <w:sz w:val="24"/>
              </w:rPr>
              <w:t>2</w:t>
            </w:r>
          </w:p>
        </w:tc>
        <w:tc>
          <w:tcPr>
            <w:tcW w:w="1134" w:type="dxa"/>
            <w:vAlign w:val="center"/>
          </w:tcPr>
          <w:p w14:paraId="487AAB3C">
            <w:pPr>
              <w:spacing w:after="0" w:line="360" w:lineRule="auto"/>
              <w:rPr>
                <w:rFonts w:ascii="Times New Roman" w:hAnsi="Times New Roman" w:cs="Times New Roman"/>
              </w:rPr>
            </w:pPr>
            <w:r>
              <w:rPr>
                <w:rFonts w:ascii="Times New Roman" w:hAnsi="Times New Roman" w:eastAsia="仿宋" w:cs="Times New Roman"/>
                <w:sz w:val="24"/>
              </w:rPr>
              <w:t>国际级</w:t>
            </w:r>
          </w:p>
        </w:tc>
        <w:tc>
          <w:tcPr>
            <w:tcW w:w="3118" w:type="dxa"/>
            <w:vAlign w:val="center"/>
          </w:tcPr>
          <w:p w14:paraId="25080579">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国际风景园林师联合会亚太区大学生设计竞赛</w:t>
            </w:r>
          </w:p>
        </w:tc>
        <w:tc>
          <w:tcPr>
            <w:tcW w:w="3628" w:type="dxa"/>
            <w:vAlign w:val="center"/>
          </w:tcPr>
          <w:p w14:paraId="3FC6C348">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国际风景园林师联合会亚太区</w:t>
            </w:r>
          </w:p>
        </w:tc>
      </w:tr>
      <w:tr w14:paraId="5353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1636CEF">
            <w:pPr>
              <w:spacing w:after="0" w:line="360" w:lineRule="auto"/>
              <w:rPr>
                <w:rFonts w:ascii="Times New Roman" w:hAnsi="Times New Roman" w:cs="Times New Roman"/>
              </w:rPr>
            </w:pPr>
            <w:r>
              <w:rPr>
                <w:rFonts w:ascii="Times New Roman" w:hAnsi="Times New Roman" w:eastAsia="仿宋" w:cs="Times New Roman"/>
                <w:sz w:val="24"/>
              </w:rPr>
              <w:t>3</w:t>
            </w:r>
          </w:p>
        </w:tc>
        <w:tc>
          <w:tcPr>
            <w:tcW w:w="1134" w:type="dxa"/>
            <w:vAlign w:val="center"/>
          </w:tcPr>
          <w:p w14:paraId="1E56D1D6">
            <w:pPr>
              <w:spacing w:after="0" w:line="360" w:lineRule="auto"/>
              <w:rPr>
                <w:rFonts w:ascii="Times New Roman" w:hAnsi="Times New Roman" w:cs="Times New Roman"/>
              </w:rPr>
            </w:pPr>
            <w:r>
              <w:rPr>
                <w:rFonts w:ascii="Times New Roman" w:hAnsi="Times New Roman" w:eastAsia="仿宋" w:cs="Times New Roman"/>
                <w:sz w:val="24"/>
              </w:rPr>
              <w:t>国际级</w:t>
            </w:r>
          </w:p>
        </w:tc>
        <w:tc>
          <w:tcPr>
            <w:tcW w:w="3118" w:type="dxa"/>
            <w:vAlign w:val="center"/>
          </w:tcPr>
          <w:p w14:paraId="03BCBD63">
            <w:pPr>
              <w:spacing w:after="0" w:line="360" w:lineRule="auto"/>
              <w:rPr>
                <w:rFonts w:ascii="Times New Roman" w:hAnsi="Times New Roman" w:cs="Times New Roman"/>
              </w:rPr>
            </w:pPr>
            <w:r>
              <w:rPr>
                <w:rFonts w:ascii="Times New Roman" w:hAnsi="Times New Roman" w:eastAsia="仿宋" w:cs="Times New Roman"/>
                <w:sz w:val="24"/>
              </w:rPr>
              <w:t>中日韩风景园林竞赛</w:t>
            </w:r>
          </w:p>
        </w:tc>
        <w:tc>
          <w:tcPr>
            <w:tcW w:w="3628" w:type="dxa"/>
            <w:vAlign w:val="center"/>
          </w:tcPr>
          <w:p w14:paraId="7ABA2CBE">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中日韩三国风景园林学会</w:t>
            </w:r>
          </w:p>
        </w:tc>
      </w:tr>
      <w:tr w14:paraId="34CB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3AB250E">
            <w:pPr>
              <w:spacing w:after="0" w:line="360" w:lineRule="auto"/>
              <w:rPr>
                <w:rFonts w:ascii="Times New Roman" w:hAnsi="Times New Roman" w:cs="Times New Roman"/>
              </w:rPr>
            </w:pPr>
            <w:r>
              <w:rPr>
                <w:rFonts w:ascii="Times New Roman" w:hAnsi="Times New Roman" w:eastAsia="仿宋" w:cs="Times New Roman"/>
                <w:sz w:val="24"/>
              </w:rPr>
              <w:t>4</w:t>
            </w:r>
          </w:p>
        </w:tc>
        <w:tc>
          <w:tcPr>
            <w:tcW w:w="1134" w:type="dxa"/>
            <w:vAlign w:val="center"/>
          </w:tcPr>
          <w:p w14:paraId="17B97024">
            <w:pPr>
              <w:spacing w:after="0" w:line="360" w:lineRule="auto"/>
              <w:rPr>
                <w:rFonts w:ascii="Times New Roman" w:hAnsi="Times New Roman" w:cs="Times New Roman"/>
              </w:rPr>
            </w:pPr>
            <w:r>
              <w:rPr>
                <w:rFonts w:ascii="Times New Roman" w:hAnsi="Times New Roman" w:eastAsia="仿宋" w:cs="Times New Roman"/>
                <w:sz w:val="24"/>
              </w:rPr>
              <w:t>国际级</w:t>
            </w:r>
          </w:p>
        </w:tc>
        <w:tc>
          <w:tcPr>
            <w:tcW w:w="3118" w:type="dxa"/>
            <w:vAlign w:val="center"/>
          </w:tcPr>
          <w:p w14:paraId="400FD7B1">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美国风景园林师协会大学生设计竞赛</w:t>
            </w:r>
          </w:p>
        </w:tc>
        <w:tc>
          <w:tcPr>
            <w:tcW w:w="3628" w:type="dxa"/>
            <w:vAlign w:val="center"/>
          </w:tcPr>
          <w:p w14:paraId="3AD26722">
            <w:pPr>
              <w:spacing w:after="0" w:line="360" w:lineRule="auto"/>
              <w:rPr>
                <w:rFonts w:ascii="Times New Roman" w:hAnsi="Times New Roman" w:cs="Times New Roman"/>
              </w:rPr>
            </w:pPr>
            <w:r>
              <w:rPr>
                <w:rFonts w:ascii="Times New Roman" w:hAnsi="Times New Roman" w:eastAsia="仿宋" w:cs="Times New Roman"/>
                <w:sz w:val="24"/>
              </w:rPr>
              <w:t>美国风景园林师协会</w:t>
            </w:r>
          </w:p>
        </w:tc>
      </w:tr>
      <w:tr w14:paraId="27C4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A6C5F54">
            <w:pPr>
              <w:spacing w:after="0" w:line="360" w:lineRule="auto"/>
              <w:rPr>
                <w:rFonts w:ascii="Times New Roman" w:hAnsi="Times New Roman" w:cs="Times New Roman"/>
              </w:rPr>
            </w:pPr>
            <w:r>
              <w:rPr>
                <w:rFonts w:ascii="Times New Roman" w:hAnsi="Times New Roman" w:eastAsia="仿宋" w:cs="Times New Roman"/>
                <w:sz w:val="24"/>
              </w:rPr>
              <w:t>5</w:t>
            </w:r>
          </w:p>
        </w:tc>
        <w:tc>
          <w:tcPr>
            <w:tcW w:w="1134" w:type="dxa"/>
            <w:vAlign w:val="center"/>
          </w:tcPr>
          <w:p w14:paraId="2A921D2B">
            <w:pPr>
              <w:spacing w:after="0" w:line="360" w:lineRule="auto"/>
              <w:rPr>
                <w:rFonts w:ascii="Times New Roman" w:hAnsi="Times New Roman" w:cs="Times New Roman"/>
              </w:rPr>
            </w:pPr>
            <w:r>
              <w:rPr>
                <w:rFonts w:ascii="Times New Roman" w:hAnsi="Times New Roman" w:eastAsia="仿宋" w:cs="Times New Roman"/>
                <w:sz w:val="24"/>
              </w:rPr>
              <w:t>国际级</w:t>
            </w:r>
          </w:p>
        </w:tc>
        <w:tc>
          <w:tcPr>
            <w:tcW w:w="3118" w:type="dxa"/>
            <w:vAlign w:val="center"/>
          </w:tcPr>
          <w:p w14:paraId="4275B3A4">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欧洲风景园林国际竞赛</w:t>
            </w:r>
          </w:p>
        </w:tc>
        <w:tc>
          <w:tcPr>
            <w:tcW w:w="3628" w:type="dxa"/>
            <w:vAlign w:val="center"/>
          </w:tcPr>
          <w:p w14:paraId="38797D2F">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欧洲风景园林高校理事会 (ECLAS) / 中国风景园林学会 (CHSLA) 主办</w:t>
            </w:r>
          </w:p>
        </w:tc>
      </w:tr>
      <w:tr w14:paraId="5E59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1275918">
            <w:pPr>
              <w:spacing w:after="0" w:line="360" w:lineRule="auto"/>
              <w:rPr>
                <w:rFonts w:ascii="Times New Roman" w:hAnsi="Times New Roman" w:cs="Times New Roman"/>
              </w:rPr>
            </w:pPr>
            <w:r>
              <w:rPr>
                <w:rFonts w:ascii="Times New Roman" w:hAnsi="Times New Roman" w:eastAsia="仿宋" w:cs="Times New Roman"/>
                <w:sz w:val="24"/>
              </w:rPr>
              <w:t>6</w:t>
            </w:r>
          </w:p>
        </w:tc>
        <w:tc>
          <w:tcPr>
            <w:tcW w:w="1134" w:type="dxa"/>
            <w:vAlign w:val="center"/>
          </w:tcPr>
          <w:p w14:paraId="4D91C16A">
            <w:pPr>
              <w:spacing w:after="0" w:line="360" w:lineRule="auto"/>
              <w:rPr>
                <w:rFonts w:ascii="Times New Roman" w:hAnsi="Times New Roman" w:cs="Times New Roman"/>
              </w:rPr>
            </w:pPr>
            <w:r>
              <w:rPr>
                <w:rFonts w:ascii="Times New Roman" w:hAnsi="Times New Roman" w:eastAsia="仿宋" w:cs="Times New Roman"/>
                <w:sz w:val="24"/>
              </w:rPr>
              <w:t>国家级</w:t>
            </w:r>
          </w:p>
        </w:tc>
        <w:tc>
          <w:tcPr>
            <w:tcW w:w="3118" w:type="dxa"/>
            <w:vAlign w:val="center"/>
          </w:tcPr>
          <w:p w14:paraId="6BB5D539">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全国高校景观毕业作品竞赛</w:t>
            </w:r>
          </w:p>
        </w:tc>
        <w:tc>
          <w:tcPr>
            <w:tcW w:w="3628" w:type="dxa"/>
            <w:vAlign w:val="center"/>
          </w:tcPr>
          <w:p w14:paraId="39C1E41E">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北京大学建筑与景观设计学院, 中国建筑工业出版社</w:t>
            </w:r>
          </w:p>
        </w:tc>
      </w:tr>
      <w:tr w14:paraId="6375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D80A70F">
            <w:pPr>
              <w:spacing w:after="0" w:line="360" w:lineRule="auto"/>
              <w:rPr>
                <w:rFonts w:ascii="Times New Roman" w:hAnsi="Times New Roman" w:cs="Times New Roman"/>
              </w:rPr>
            </w:pPr>
            <w:r>
              <w:rPr>
                <w:rFonts w:ascii="Times New Roman" w:hAnsi="Times New Roman" w:eastAsia="仿宋" w:cs="Times New Roman"/>
                <w:sz w:val="24"/>
              </w:rPr>
              <w:t>7</w:t>
            </w:r>
          </w:p>
        </w:tc>
        <w:tc>
          <w:tcPr>
            <w:tcW w:w="1134" w:type="dxa"/>
            <w:vAlign w:val="center"/>
          </w:tcPr>
          <w:p w14:paraId="6B95B3F4">
            <w:pPr>
              <w:spacing w:after="0" w:line="360" w:lineRule="auto"/>
              <w:rPr>
                <w:rFonts w:ascii="Times New Roman" w:hAnsi="Times New Roman" w:cs="Times New Roman"/>
              </w:rPr>
            </w:pPr>
            <w:r>
              <w:rPr>
                <w:rFonts w:ascii="Times New Roman" w:hAnsi="Times New Roman" w:eastAsia="仿宋" w:cs="Times New Roman"/>
                <w:sz w:val="24"/>
              </w:rPr>
              <w:t>国家级</w:t>
            </w:r>
          </w:p>
        </w:tc>
        <w:tc>
          <w:tcPr>
            <w:tcW w:w="3118" w:type="dxa"/>
            <w:vAlign w:val="center"/>
          </w:tcPr>
          <w:p w14:paraId="692578BF">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中国风景园林学会大学生设计竞赛</w:t>
            </w:r>
          </w:p>
        </w:tc>
        <w:tc>
          <w:tcPr>
            <w:tcW w:w="3628" w:type="dxa"/>
            <w:vAlign w:val="center"/>
          </w:tcPr>
          <w:p w14:paraId="5D9620CF">
            <w:pPr>
              <w:spacing w:after="0" w:line="360" w:lineRule="auto"/>
              <w:rPr>
                <w:rFonts w:ascii="Times New Roman" w:hAnsi="Times New Roman" w:cs="Times New Roman"/>
              </w:rPr>
            </w:pPr>
            <w:r>
              <w:rPr>
                <w:rFonts w:ascii="Times New Roman" w:hAnsi="Times New Roman" w:eastAsia="仿宋" w:cs="Times New Roman"/>
                <w:sz w:val="24"/>
              </w:rPr>
              <w:t>中国风景园林学会</w:t>
            </w:r>
          </w:p>
        </w:tc>
      </w:tr>
      <w:tr w14:paraId="6978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0DBEEAC">
            <w:pPr>
              <w:spacing w:after="0" w:line="360" w:lineRule="auto"/>
              <w:rPr>
                <w:rFonts w:ascii="Times New Roman" w:hAnsi="Times New Roman" w:cs="Times New Roman"/>
              </w:rPr>
            </w:pPr>
            <w:r>
              <w:rPr>
                <w:rFonts w:ascii="Times New Roman" w:hAnsi="Times New Roman" w:eastAsia="仿宋" w:cs="Times New Roman"/>
                <w:sz w:val="24"/>
              </w:rPr>
              <w:t>8</w:t>
            </w:r>
          </w:p>
        </w:tc>
        <w:tc>
          <w:tcPr>
            <w:tcW w:w="1134" w:type="dxa"/>
            <w:vAlign w:val="center"/>
          </w:tcPr>
          <w:p w14:paraId="00600BEA">
            <w:pPr>
              <w:spacing w:after="0" w:line="360" w:lineRule="auto"/>
              <w:rPr>
                <w:rFonts w:ascii="Times New Roman" w:hAnsi="Times New Roman" w:cs="Times New Roman"/>
              </w:rPr>
            </w:pPr>
            <w:r>
              <w:rPr>
                <w:rFonts w:ascii="Times New Roman" w:hAnsi="Times New Roman" w:eastAsia="仿宋" w:cs="Times New Roman"/>
                <w:sz w:val="24"/>
              </w:rPr>
              <w:t>国家级</w:t>
            </w:r>
          </w:p>
        </w:tc>
        <w:tc>
          <w:tcPr>
            <w:tcW w:w="3118" w:type="dxa"/>
            <w:vAlign w:val="center"/>
          </w:tcPr>
          <w:p w14:paraId="7FB5B1CC">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中国城市规划学会设计竞赛</w:t>
            </w:r>
          </w:p>
        </w:tc>
        <w:tc>
          <w:tcPr>
            <w:tcW w:w="3628" w:type="dxa"/>
            <w:vAlign w:val="center"/>
          </w:tcPr>
          <w:p w14:paraId="7872DC3D">
            <w:pPr>
              <w:spacing w:after="0" w:line="360" w:lineRule="auto"/>
              <w:rPr>
                <w:rFonts w:ascii="Times New Roman" w:hAnsi="Times New Roman" w:cs="Times New Roman"/>
              </w:rPr>
            </w:pPr>
            <w:r>
              <w:rPr>
                <w:rFonts w:ascii="Times New Roman" w:hAnsi="Times New Roman" w:eastAsia="仿宋" w:cs="Times New Roman"/>
                <w:sz w:val="24"/>
              </w:rPr>
              <w:t>中国城市规划学会</w:t>
            </w:r>
          </w:p>
        </w:tc>
      </w:tr>
      <w:tr w14:paraId="260E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C74E46A">
            <w:pPr>
              <w:spacing w:after="0" w:line="360" w:lineRule="auto"/>
              <w:rPr>
                <w:rFonts w:ascii="Times New Roman" w:hAnsi="Times New Roman" w:cs="Times New Roman"/>
              </w:rPr>
            </w:pPr>
            <w:r>
              <w:rPr>
                <w:rFonts w:ascii="Times New Roman" w:hAnsi="Times New Roman" w:eastAsia="仿宋" w:cs="Times New Roman"/>
                <w:sz w:val="24"/>
              </w:rPr>
              <w:t>9</w:t>
            </w:r>
          </w:p>
        </w:tc>
        <w:tc>
          <w:tcPr>
            <w:tcW w:w="1134" w:type="dxa"/>
            <w:vAlign w:val="center"/>
          </w:tcPr>
          <w:p w14:paraId="6B6B8ABA">
            <w:pPr>
              <w:spacing w:after="0" w:line="360" w:lineRule="auto"/>
              <w:rPr>
                <w:rFonts w:ascii="Times New Roman" w:hAnsi="Times New Roman" w:cs="Times New Roman"/>
              </w:rPr>
            </w:pPr>
            <w:r>
              <w:rPr>
                <w:rFonts w:ascii="Times New Roman" w:hAnsi="Times New Roman" w:eastAsia="仿宋" w:cs="Times New Roman"/>
                <w:sz w:val="24"/>
              </w:rPr>
              <w:t>国家级</w:t>
            </w:r>
          </w:p>
        </w:tc>
        <w:tc>
          <w:tcPr>
            <w:tcW w:w="3118" w:type="dxa"/>
            <w:vAlign w:val="center"/>
          </w:tcPr>
          <w:p w14:paraId="17B5E1B5">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全国大学生生态环境管理科研创新大赛</w:t>
            </w:r>
          </w:p>
        </w:tc>
        <w:tc>
          <w:tcPr>
            <w:tcW w:w="3628" w:type="dxa"/>
            <w:vAlign w:val="center"/>
          </w:tcPr>
          <w:p w14:paraId="37A09207">
            <w:pPr>
              <w:spacing w:after="0" w:line="360" w:lineRule="auto"/>
              <w:rPr>
                <w:rFonts w:ascii="Times New Roman" w:hAnsi="Times New Roman" w:cs="Times New Roman"/>
              </w:rPr>
            </w:pPr>
            <w:r>
              <w:rPr>
                <w:rFonts w:ascii="Times New Roman" w:hAnsi="Times New Roman" w:eastAsia="仿宋" w:cs="Times New Roman"/>
                <w:sz w:val="24"/>
              </w:rPr>
              <w:t>中国生态学会</w:t>
            </w:r>
          </w:p>
        </w:tc>
      </w:tr>
      <w:tr w14:paraId="0C4A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7004793">
            <w:pPr>
              <w:spacing w:after="0" w:line="360" w:lineRule="auto"/>
              <w:rPr>
                <w:rFonts w:ascii="Times New Roman" w:hAnsi="Times New Roman" w:cs="Times New Roman"/>
              </w:rPr>
            </w:pPr>
            <w:r>
              <w:rPr>
                <w:rFonts w:ascii="Times New Roman" w:hAnsi="Times New Roman" w:eastAsia="仿宋" w:cs="Times New Roman"/>
                <w:sz w:val="24"/>
              </w:rPr>
              <w:t>10</w:t>
            </w:r>
          </w:p>
        </w:tc>
        <w:tc>
          <w:tcPr>
            <w:tcW w:w="1134" w:type="dxa"/>
            <w:vAlign w:val="center"/>
          </w:tcPr>
          <w:p w14:paraId="50C6A99E">
            <w:pPr>
              <w:spacing w:after="0" w:line="360" w:lineRule="auto"/>
              <w:rPr>
                <w:rFonts w:ascii="Times New Roman" w:hAnsi="Times New Roman" w:cs="Times New Roman"/>
              </w:rPr>
            </w:pPr>
            <w:r>
              <w:rPr>
                <w:rFonts w:ascii="Times New Roman" w:hAnsi="Times New Roman" w:eastAsia="仿宋" w:cs="Times New Roman"/>
                <w:sz w:val="24"/>
              </w:rPr>
              <w:t>国家级</w:t>
            </w:r>
          </w:p>
        </w:tc>
        <w:tc>
          <w:tcPr>
            <w:tcW w:w="3118" w:type="dxa"/>
            <w:vAlign w:val="center"/>
          </w:tcPr>
          <w:p w14:paraId="7065FCB8">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中国国际园林博览会设计竞赛</w:t>
            </w:r>
          </w:p>
        </w:tc>
        <w:tc>
          <w:tcPr>
            <w:tcW w:w="3628" w:type="dxa"/>
            <w:vAlign w:val="center"/>
          </w:tcPr>
          <w:p w14:paraId="139D1562">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由中国风景园林学会、承办地区住房与城乡建设厅、园博会筹办指挥部主办</w:t>
            </w:r>
          </w:p>
        </w:tc>
      </w:tr>
      <w:tr w14:paraId="7BF8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09C2D25">
            <w:pPr>
              <w:spacing w:after="0" w:line="360" w:lineRule="auto"/>
              <w:rPr>
                <w:rFonts w:ascii="Times New Roman" w:hAnsi="Times New Roman" w:cs="Times New Roman"/>
              </w:rPr>
            </w:pPr>
            <w:r>
              <w:rPr>
                <w:rFonts w:ascii="Times New Roman" w:hAnsi="Times New Roman" w:eastAsia="仿宋" w:cs="Times New Roman"/>
                <w:sz w:val="24"/>
              </w:rPr>
              <w:t>11</w:t>
            </w:r>
          </w:p>
        </w:tc>
        <w:tc>
          <w:tcPr>
            <w:tcW w:w="1134" w:type="dxa"/>
            <w:vAlign w:val="center"/>
          </w:tcPr>
          <w:p w14:paraId="527CA075">
            <w:pPr>
              <w:spacing w:after="0" w:line="360" w:lineRule="auto"/>
              <w:rPr>
                <w:rFonts w:ascii="Times New Roman" w:hAnsi="Times New Roman" w:cs="Times New Roman"/>
              </w:rPr>
            </w:pPr>
            <w:r>
              <w:rPr>
                <w:rFonts w:ascii="Times New Roman" w:hAnsi="Times New Roman" w:eastAsia="仿宋" w:cs="Times New Roman"/>
                <w:sz w:val="24"/>
              </w:rPr>
              <w:t>国家级</w:t>
            </w:r>
          </w:p>
        </w:tc>
        <w:tc>
          <w:tcPr>
            <w:tcW w:w="3118" w:type="dxa"/>
            <w:vAlign w:val="center"/>
          </w:tcPr>
          <w:p w14:paraId="1224954E">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中国国际“互联网+”大学生创新创业大赛</w:t>
            </w:r>
          </w:p>
        </w:tc>
        <w:tc>
          <w:tcPr>
            <w:tcW w:w="3628" w:type="dxa"/>
            <w:vAlign w:val="center"/>
          </w:tcPr>
          <w:p w14:paraId="20807AEC">
            <w:pPr>
              <w:spacing w:after="0" w:line="360" w:lineRule="auto"/>
              <w:rPr>
                <w:rFonts w:ascii="Times New Roman" w:hAnsi="Times New Roman" w:cs="Times New Roman"/>
              </w:rPr>
            </w:pPr>
            <w:r>
              <w:rPr>
                <w:rFonts w:ascii="Times New Roman" w:hAnsi="Times New Roman" w:eastAsia="仿宋" w:cs="Times New Roman"/>
                <w:sz w:val="24"/>
              </w:rPr>
              <w:t>教育部</w:t>
            </w:r>
          </w:p>
        </w:tc>
      </w:tr>
      <w:tr w14:paraId="10F2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7ABCA9F">
            <w:pPr>
              <w:spacing w:after="0" w:line="360" w:lineRule="auto"/>
              <w:rPr>
                <w:rFonts w:ascii="Times New Roman" w:hAnsi="Times New Roman" w:cs="Times New Roman"/>
              </w:rPr>
            </w:pPr>
            <w:r>
              <w:rPr>
                <w:rFonts w:ascii="Times New Roman" w:hAnsi="Times New Roman" w:eastAsia="仿宋" w:cs="Times New Roman"/>
                <w:sz w:val="24"/>
              </w:rPr>
              <w:t>12</w:t>
            </w:r>
          </w:p>
        </w:tc>
        <w:tc>
          <w:tcPr>
            <w:tcW w:w="1134" w:type="dxa"/>
            <w:vAlign w:val="center"/>
          </w:tcPr>
          <w:p w14:paraId="6488F8F8">
            <w:pPr>
              <w:spacing w:after="0" w:line="360" w:lineRule="auto"/>
              <w:rPr>
                <w:rFonts w:ascii="Times New Roman" w:hAnsi="Times New Roman" w:cs="Times New Roman"/>
              </w:rPr>
            </w:pPr>
            <w:r>
              <w:rPr>
                <w:rFonts w:ascii="Times New Roman" w:hAnsi="Times New Roman" w:eastAsia="仿宋" w:cs="Times New Roman"/>
                <w:sz w:val="24"/>
              </w:rPr>
              <w:t>国家级</w:t>
            </w:r>
          </w:p>
        </w:tc>
        <w:tc>
          <w:tcPr>
            <w:tcW w:w="3118" w:type="dxa"/>
            <w:vAlign w:val="center"/>
          </w:tcPr>
          <w:p w14:paraId="75C43FAC">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“春晖杯”中国留学人员创新创业大赛</w:t>
            </w:r>
          </w:p>
        </w:tc>
        <w:tc>
          <w:tcPr>
            <w:tcW w:w="3628" w:type="dxa"/>
            <w:vAlign w:val="center"/>
          </w:tcPr>
          <w:p w14:paraId="04CB93D0">
            <w:pPr>
              <w:spacing w:after="0" w:line="360" w:lineRule="auto"/>
              <w:rPr>
                <w:rFonts w:ascii="Times New Roman" w:hAnsi="Times New Roman" w:cs="Times New Roman"/>
              </w:rPr>
            </w:pPr>
            <w:r>
              <w:rPr>
                <w:rFonts w:ascii="Times New Roman" w:hAnsi="Times New Roman" w:eastAsia="仿宋" w:cs="Times New Roman"/>
                <w:sz w:val="24"/>
              </w:rPr>
              <w:t>教育部</w:t>
            </w:r>
          </w:p>
        </w:tc>
      </w:tr>
      <w:tr w14:paraId="6AC0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805CFDC">
            <w:pPr>
              <w:spacing w:after="0" w:line="360" w:lineRule="auto"/>
              <w:rPr>
                <w:rFonts w:ascii="Times New Roman" w:hAnsi="Times New Roman" w:cs="Times New Roman"/>
              </w:rPr>
            </w:pPr>
            <w:r>
              <w:rPr>
                <w:rFonts w:ascii="Times New Roman" w:hAnsi="Times New Roman" w:eastAsia="仿宋" w:cs="Times New Roman"/>
                <w:sz w:val="24"/>
              </w:rPr>
              <w:t>13</w:t>
            </w:r>
          </w:p>
        </w:tc>
        <w:tc>
          <w:tcPr>
            <w:tcW w:w="1134" w:type="dxa"/>
            <w:vAlign w:val="center"/>
          </w:tcPr>
          <w:p w14:paraId="5203FAB8">
            <w:pPr>
              <w:spacing w:after="0" w:line="360" w:lineRule="auto"/>
              <w:rPr>
                <w:rFonts w:ascii="Times New Roman" w:hAnsi="Times New Roman" w:cs="Times New Roman"/>
              </w:rPr>
            </w:pPr>
            <w:r>
              <w:rPr>
                <w:rFonts w:ascii="Times New Roman" w:hAnsi="Times New Roman" w:eastAsia="仿宋" w:cs="Times New Roman"/>
                <w:sz w:val="24"/>
              </w:rPr>
              <w:t>省级</w:t>
            </w:r>
          </w:p>
        </w:tc>
        <w:tc>
          <w:tcPr>
            <w:tcW w:w="3118" w:type="dxa"/>
            <w:vAlign w:val="center"/>
          </w:tcPr>
          <w:p w14:paraId="7DB64FD7">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全国大学生国土空间规划设计竞赛</w:t>
            </w:r>
          </w:p>
        </w:tc>
        <w:tc>
          <w:tcPr>
            <w:tcW w:w="3628" w:type="dxa"/>
            <w:vAlign w:val="center"/>
          </w:tcPr>
          <w:p w14:paraId="5621D3A1">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自然资源部职业技能鉴定指导中心</w:t>
            </w:r>
          </w:p>
        </w:tc>
      </w:tr>
      <w:tr w14:paraId="216D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D38CB52">
            <w:pPr>
              <w:spacing w:after="0" w:line="360" w:lineRule="auto"/>
              <w:rPr>
                <w:rFonts w:ascii="Times New Roman" w:hAnsi="Times New Roman" w:cs="Times New Roman"/>
              </w:rPr>
            </w:pPr>
            <w:r>
              <w:rPr>
                <w:rFonts w:ascii="Times New Roman" w:hAnsi="Times New Roman" w:eastAsia="仿宋" w:cs="Times New Roman"/>
                <w:sz w:val="24"/>
              </w:rPr>
              <w:t>14</w:t>
            </w:r>
          </w:p>
        </w:tc>
        <w:tc>
          <w:tcPr>
            <w:tcW w:w="1134" w:type="dxa"/>
            <w:vAlign w:val="center"/>
          </w:tcPr>
          <w:p w14:paraId="06DCF5F7">
            <w:pPr>
              <w:spacing w:after="0" w:line="360" w:lineRule="auto"/>
              <w:rPr>
                <w:rFonts w:ascii="Times New Roman" w:hAnsi="Times New Roman" w:cs="Times New Roman"/>
              </w:rPr>
            </w:pPr>
            <w:r>
              <w:rPr>
                <w:rFonts w:ascii="Times New Roman" w:hAnsi="Times New Roman" w:eastAsia="仿宋" w:cs="Times New Roman"/>
                <w:sz w:val="24"/>
              </w:rPr>
              <w:t>省级</w:t>
            </w:r>
          </w:p>
        </w:tc>
        <w:tc>
          <w:tcPr>
            <w:tcW w:w="3118" w:type="dxa"/>
            <w:vAlign w:val="center"/>
          </w:tcPr>
          <w:p w14:paraId="65D4AADE">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中国风景园林学会二级学会举办的设计竞赛</w:t>
            </w:r>
          </w:p>
        </w:tc>
        <w:tc>
          <w:tcPr>
            <w:tcW w:w="3628" w:type="dxa"/>
            <w:vAlign w:val="center"/>
          </w:tcPr>
          <w:p w14:paraId="2AABF1F3">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中国风景园林学会二级学会</w:t>
            </w:r>
          </w:p>
        </w:tc>
      </w:tr>
      <w:tr w14:paraId="3FD5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7DD788C">
            <w:pPr>
              <w:spacing w:after="0" w:line="360" w:lineRule="auto"/>
              <w:rPr>
                <w:rFonts w:ascii="Times New Roman" w:hAnsi="Times New Roman" w:cs="Times New Roman"/>
              </w:rPr>
            </w:pPr>
            <w:r>
              <w:rPr>
                <w:rFonts w:ascii="Times New Roman" w:hAnsi="Times New Roman" w:eastAsia="仿宋" w:cs="Times New Roman"/>
                <w:sz w:val="24"/>
              </w:rPr>
              <w:t>15</w:t>
            </w:r>
          </w:p>
        </w:tc>
        <w:tc>
          <w:tcPr>
            <w:tcW w:w="1134" w:type="dxa"/>
            <w:vAlign w:val="center"/>
          </w:tcPr>
          <w:p w14:paraId="56664549">
            <w:pPr>
              <w:spacing w:after="0" w:line="360" w:lineRule="auto"/>
              <w:rPr>
                <w:rFonts w:ascii="Times New Roman" w:hAnsi="Times New Roman" w:cs="Times New Roman"/>
              </w:rPr>
            </w:pPr>
            <w:r>
              <w:rPr>
                <w:rFonts w:ascii="Times New Roman" w:hAnsi="Times New Roman" w:eastAsia="仿宋" w:cs="Times New Roman"/>
                <w:sz w:val="24"/>
              </w:rPr>
              <w:t>省级</w:t>
            </w:r>
          </w:p>
        </w:tc>
        <w:tc>
          <w:tcPr>
            <w:tcW w:w="3118" w:type="dxa"/>
            <w:vAlign w:val="center"/>
          </w:tcPr>
          <w:p w14:paraId="2C7CE4BA">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中国城市规划学会二级学会举办的设计竞赛</w:t>
            </w:r>
          </w:p>
        </w:tc>
        <w:tc>
          <w:tcPr>
            <w:tcW w:w="3628" w:type="dxa"/>
            <w:vAlign w:val="center"/>
          </w:tcPr>
          <w:p w14:paraId="4E5F79ED">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中国城市规划学会二级学会</w:t>
            </w:r>
          </w:p>
        </w:tc>
      </w:tr>
      <w:tr w14:paraId="1886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9148DBD">
            <w:pPr>
              <w:spacing w:after="0" w:line="360" w:lineRule="auto"/>
              <w:rPr>
                <w:rFonts w:ascii="Times New Roman" w:hAnsi="Times New Roman" w:cs="Times New Roman"/>
              </w:rPr>
            </w:pPr>
            <w:r>
              <w:rPr>
                <w:rFonts w:ascii="Times New Roman" w:hAnsi="Times New Roman" w:eastAsia="仿宋" w:cs="Times New Roman"/>
                <w:sz w:val="24"/>
              </w:rPr>
              <w:t>16</w:t>
            </w:r>
          </w:p>
        </w:tc>
        <w:tc>
          <w:tcPr>
            <w:tcW w:w="1134" w:type="dxa"/>
            <w:vAlign w:val="center"/>
          </w:tcPr>
          <w:p w14:paraId="248E91EF">
            <w:pPr>
              <w:spacing w:after="0" w:line="360" w:lineRule="auto"/>
              <w:rPr>
                <w:rFonts w:ascii="Times New Roman" w:hAnsi="Times New Roman" w:cs="Times New Roman"/>
              </w:rPr>
            </w:pPr>
            <w:r>
              <w:rPr>
                <w:rFonts w:ascii="Times New Roman" w:hAnsi="Times New Roman" w:eastAsia="仿宋" w:cs="Times New Roman"/>
                <w:sz w:val="24"/>
              </w:rPr>
              <w:t>省级</w:t>
            </w:r>
          </w:p>
        </w:tc>
        <w:tc>
          <w:tcPr>
            <w:tcW w:w="3118" w:type="dxa"/>
            <w:vAlign w:val="center"/>
          </w:tcPr>
          <w:p w14:paraId="0C81447C">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印迹乡村创意设计大赛</w:t>
            </w:r>
          </w:p>
        </w:tc>
        <w:tc>
          <w:tcPr>
            <w:tcW w:w="3628" w:type="dxa"/>
            <w:vAlign w:val="center"/>
          </w:tcPr>
          <w:p w14:paraId="562D0789">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农业农村部农村经济研究中心</w:t>
            </w:r>
          </w:p>
        </w:tc>
      </w:tr>
      <w:tr w14:paraId="49F2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DFE8E04">
            <w:pPr>
              <w:spacing w:after="0" w:line="360" w:lineRule="auto"/>
              <w:rPr>
                <w:rFonts w:ascii="Times New Roman" w:hAnsi="Times New Roman" w:cs="Times New Roman"/>
              </w:rPr>
            </w:pPr>
            <w:r>
              <w:rPr>
                <w:rFonts w:ascii="Times New Roman" w:hAnsi="Times New Roman" w:eastAsia="仿宋" w:cs="Times New Roman"/>
                <w:sz w:val="24"/>
              </w:rPr>
              <w:t>17</w:t>
            </w:r>
          </w:p>
        </w:tc>
        <w:tc>
          <w:tcPr>
            <w:tcW w:w="1134" w:type="dxa"/>
            <w:vAlign w:val="center"/>
          </w:tcPr>
          <w:p w14:paraId="799AE805">
            <w:pPr>
              <w:spacing w:after="0" w:line="360" w:lineRule="auto"/>
              <w:rPr>
                <w:rFonts w:ascii="Times New Roman" w:hAnsi="Times New Roman" w:cs="Times New Roman"/>
              </w:rPr>
            </w:pPr>
            <w:r>
              <w:rPr>
                <w:rFonts w:ascii="Times New Roman" w:hAnsi="Times New Roman" w:eastAsia="仿宋" w:cs="Times New Roman"/>
                <w:sz w:val="24"/>
              </w:rPr>
              <w:t>省级</w:t>
            </w:r>
          </w:p>
        </w:tc>
        <w:tc>
          <w:tcPr>
            <w:tcW w:w="3118" w:type="dxa"/>
            <w:vAlign w:val="center"/>
          </w:tcPr>
          <w:p w14:paraId="46C40D57">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河南省风景园林学会大学生设计竞赛</w:t>
            </w:r>
          </w:p>
        </w:tc>
        <w:tc>
          <w:tcPr>
            <w:tcW w:w="3628" w:type="dxa"/>
            <w:vAlign w:val="center"/>
          </w:tcPr>
          <w:p w14:paraId="6A409074">
            <w:pPr>
              <w:spacing w:after="0" w:line="360" w:lineRule="auto"/>
              <w:rPr>
                <w:rFonts w:ascii="Times New Roman" w:hAnsi="Times New Roman" w:cs="Times New Roman"/>
              </w:rPr>
            </w:pPr>
            <w:r>
              <w:rPr>
                <w:rFonts w:ascii="Times New Roman" w:hAnsi="Times New Roman" w:eastAsia="仿宋" w:cs="Times New Roman"/>
                <w:sz w:val="24"/>
              </w:rPr>
              <w:t>河南省风景园林学会</w:t>
            </w:r>
          </w:p>
        </w:tc>
      </w:tr>
      <w:tr w14:paraId="3D80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D1B5DDF">
            <w:pPr>
              <w:spacing w:after="0" w:line="360" w:lineRule="auto"/>
              <w:rPr>
                <w:rFonts w:ascii="Times New Roman" w:hAnsi="Times New Roman" w:cs="Times New Roman"/>
              </w:rPr>
            </w:pPr>
            <w:r>
              <w:rPr>
                <w:rFonts w:ascii="Times New Roman" w:hAnsi="Times New Roman" w:eastAsia="仿宋" w:cs="Times New Roman"/>
                <w:sz w:val="24"/>
              </w:rPr>
              <w:t>18</w:t>
            </w:r>
          </w:p>
        </w:tc>
        <w:tc>
          <w:tcPr>
            <w:tcW w:w="1134" w:type="dxa"/>
            <w:vAlign w:val="center"/>
          </w:tcPr>
          <w:p w14:paraId="1DED3963">
            <w:pPr>
              <w:spacing w:after="0" w:line="360" w:lineRule="auto"/>
              <w:rPr>
                <w:rFonts w:ascii="Times New Roman" w:hAnsi="Times New Roman" w:cs="Times New Roman"/>
              </w:rPr>
            </w:pPr>
            <w:r>
              <w:rPr>
                <w:rFonts w:ascii="Times New Roman" w:hAnsi="Times New Roman" w:eastAsia="仿宋" w:cs="Times New Roman"/>
                <w:sz w:val="24"/>
              </w:rPr>
              <w:t>省级</w:t>
            </w:r>
          </w:p>
        </w:tc>
        <w:tc>
          <w:tcPr>
            <w:tcW w:w="3118" w:type="dxa"/>
            <w:vAlign w:val="center"/>
          </w:tcPr>
          <w:p w14:paraId="30BF4ABB">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园冶杯大学生国际竞赛</w:t>
            </w:r>
          </w:p>
        </w:tc>
        <w:tc>
          <w:tcPr>
            <w:tcW w:w="3628" w:type="dxa"/>
            <w:vAlign w:val="center"/>
          </w:tcPr>
          <w:p w14:paraId="35A2B184">
            <w:pPr>
              <w:spacing w:after="0" w:line="360" w:lineRule="auto"/>
              <w:rPr>
                <w:rFonts w:ascii="Times New Roman" w:hAnsi="Times New Roman" w:cs="Times New Roman"/>
                <w:lang w:eastAsia="zh-CN"/>
              </w:rPr>
            </w:pPr>
            <w:r>
              <w:rPr>
                <w:rFonts w:ascii="Times New Roman" w:hAnsi="Times New Roman" w:eastAsia="仿宋" w:cs="Times New Roman"/>
                <w:sz w:val="24"/>
                <w:lang w:eastAsia="zh-CN"/>
              </w:rPr>
              <w:t>园冶杯国际竞赛组委会</w:t>
            </w:r>
          </w:p>
        </w:tc>
      </w:tr>
    </w:tbl>
    <w:p w14:paraId="12B81D10">
      <w:pPr>
        <w:rPr>
          <w:rFonts w:ascii="Times New Roman" w:hAnsi="Times New Roman" w:cs="Times New Roman"/>
          <w:lang w:eastAsia="zh-CN"/>
        </w:rPr>
      </w:pPr>
    </w:p>
    <w:p w14:paraId="3C3FB878">
      <w:pPr>
        <w:spacing w:before="120" w:after="120" w:line="360" w:lineRule="auto"/>
        <w:rPr>
          <w:rFonts w:ascii="Times New Roman" w:hAnsi="Times New Roman" w:cs="Times New Roman"/>
          <w:lang w:eastAsia="zh-CN"/>
        </w:rPr>
      </w:pPr>
      <w:r>
        <w:rPr>
          <w:rFonts w:ascii="Times New Roman" w:hAnsi="Times New Roman" w:eastAsia="微软雅黑" w:cs="Times New Roman"/>
          <w:b/>
          <w:sz w:val="28"/>
          <w:lang w:eastAsia="zh-CN"/>
        </w:rPr>
        <w:t>四、附加说明</w:t>
      </w:r>
    </w:p>
    <w:p w14:paraId="73949C45">
      <w:pPr>
        <w:spacing w:after="60" w:line="360" w:lineRule="auto"/>
        <w:rPr>
          <w:rFonts w:ascii="Times New Roman" w:hAnsi="Times New Roman" w:cs="Times New Roman"/>
          <w:lang w:eastAsia="zh-CN"/>
        </w:rPr>
      </w:pPr>
      <w:r>
        <w:rPr>
          <w:rFonts w:ascii="Times New Roman" w:hAnsi="Times New Roman" w:eastAsia="仿宋" w:cs="Times New Roman"/>
          <w:sz w:val="24"/>
          <w:lang w:eastAsia="zh-CN"/>
        </w:rPr>
        <w:t>其他未经列出的风景园林和城乡规划等相关学科领域中文和外文期刊中，列属 SCI、SSCI、EI、SCIE、A&amp;HCI、CPCI 检索期刊以及 CSCD 核心库及扩展库和 CSSCI 核心库及扩展库的检索期刊，也纳入硕士研究生发表学术论文指导性目录。</w:t>
      </w:r>
    </w:p>
    <w:sectPr>
      <w:pgSz w:w="12240" w:h="15840"/>
      <w:pgMar w:top="1440" w:right="1701" w:bottom="1440"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NWJjZmMxZDk5NjQ3MGY5NDMwZWNhMjg4Yjg4YWYifQ=="/>
  </w:docVars>
  <w:rsids>
    <w:rsidRoot w:val="00B47730"/>
    <w:rsid w:val="00034616"/>
    <w:rsid w:val="0006063C"/>
    <w:rsid w:val="0015074B"/>
    <w:rsid w:val="0029639D"/>
    <w:rsid w:val="002A124F"/>
    <w:rsid w:val="00326F90"/>
    <w:rsid w:val="005F545E"/>
    <w:rsid w:val="00696C8E"/>
    <w:rsid w:val="00AA1D8D"/>
    <w:rsid w:val="00B47730"/>
    <w:rsid w:val="00B81843"/>
    <w:rsid w:val="00CB0664"/>
    <w:rsid w:val="00D930C6"/>
    <w:rsid w:val="00FC693F"/>
    <w:rsid w:val="19D563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uiPriority w:val="99"/>
  </w:style>
  <w:style w:type="character" w:customStyle="1" w:styleId="136">
    <w:name w:val="页脚 字符"/>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标题 2 字符"/>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uiPriority w:val="99"/>
  </w:style>
  <w:style w:type="character" w:customStyle="1" w:styleId="145">
    <w:name w:val="正文文本 2 字符"/>
    <w:basedOn w:val="132"/>
    <w:link w:val="28"/>
    <w:uiPriority w:val="99"/>
  </w:style>
  <w:style w:type="character" w:customStyle="1" w:styleId="146">
    <w:name w:val="正文文本 3 字符"/>
    <w:basedOn w:val="132"/>
    <w:link w:val="17"/>
    <w:uiPriority w:val="99"/>
    <w:rPr>
      <w:sz w:val="16"/>
      <w:szCs w:val="16"/>
    </w:rPr>
  </w:style>
  <w:style w:type="character" w:customStyle="1" w:styleId="147">
    <w:name w:val="宏文本 字符"/>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qFormat/>
    <w:uiPriority w:val="29"/>
    <w:rPr>
      <w:i/>
      <w:iCs/>
      <w:color w:val="000000" w:themeColor="text1"/>
      <w14:textFill>
        <w14:solidFill>
          <w14:schemeClr w14:val="tx1"/>
        </w14:solidFill>
      </w14:textFill>
    </w:rPr>
  </w:style>
  <w:style w:type="character" w:customStyle="1" w:styleId="150">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8</Pages>
  <Words>1938</Words>
  <Characters>4901</Characters>
  <Lines>41</Lines>
  <Paragraphs>11</Paragraphs>
  <TotalTime>4</TotalTime>
  <ScaleCrop>false</ScaleCrop>
  <LinksUpToDate>false</LinksUpToDate>
  <CharactersWithSpaces>5193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2026-01-27T12:29:00Z</dcterms:created>
  <dc:creator>python-docx</dc:creator>
  <dc:description>generated by python-docx</dc:description>
  <cp:lastModifiedBy>刘其梅</cp:lastModifiedBy>
  <dcterms:modified xsi:type="dcterms:W3CDTF">2026-01-28T04:29:44Z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7926D6D7CDFD48CDB90B8806235BF8B8_12</vt:lpwstr>
  </property>
</Properties>
</file>